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53" w:rsidRDefault="00DC7053" w:rsidP="00F40E45">
      <w:pPr>
        <w:pStyle w:val="Balk2"/>
        <w:spacing w:line="240" w:lineRule="auto"/>
        <w:rPr>
          <w:rFonts w:ascii="Times New Roman" w:hAnsi="Times New Roman" w:cs="Times New Roman"/>
          <w:color w:val="auto"/>
          <w:sz w:val="22"/>
        </w:rPr>
      </w:pPr>
      <w:bookmarkStart w:id="0" w:name="_GoBack"/>
      <w:bookmarkEnd w:id="0"/>
    </w:p>
    <w:p w:rsidR="00835629" w:rsidRPr="00C259E5" w:rsidRDefault="00461497" w:rsidP="00F40E45">
      <w:pPr>
        <w:pStyle w:val="Balk2"/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C259E5">
        <w:rPr>
          <w:rFonts w:ascii="Times New Roman" w:hAnsi="Times New Roman" w:cs="Times New Roman"/>
          <w:color w:val="auto"/>
          <w:sz w:val="22"/>
        </w:rPr>
        <w:t>A. PERSONEL KİMLİK VE İLETİŞİM BİLGİLERİ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Adı Soyadı: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T.C. Kimlik No:</w:t>
      </w:r>
    </w:p>
    <w:p w:rsidR="00C47471" w:rsidRPr="00C259E5" w:rsidRDefault="006178B1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259E5">
        <w:rPr>
          <w:rFonts w:ascii="Times New Roman" w:hAnsi="Times New Roman" w:cs="Times New Roman"/>
        </w:rPr>
        <w:t>Unvanı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r w:rsidR="00461497" w:rsidRPr="00C259E5">
        <w:rPr>
          <w:rFonts w:ascii="Times New Roman" w:hAnsi="Times New Roman" w:cs="Times New Roman"/>
        </w:rPr>
        <w:t>:</w:t>
      </w:r>
      <w:proofErr w:type="gramEnd"/>
    </w:p>
    <w:p w:rsidR="000010F9" w:rsidRPr="00C259E5" w:rsidRDefault="006178B1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Fakülte</w:t>
      </w:r>
      <w:proofErr w:type="spellEnd"/>
      <w:r w:rsidRPr="00C259E5">
        <w:rPr>
          <w:rFonts w:ascii="Times New Roman" w:hAnsi="Times New Roman" w:cs="Times New Roman"/>
        </w:rPr>
        <w:t xml:space="preserve"> /</w:t>
      </w:r>
      <w:proofErr w:type="spellStart"/>
      <w:r w:rsidRPr="00C259E5">
        <w:rPr>
          <w:rFonts w:ascii="Times New Roman" w:hAnsi="Times New Roman" w:cs="Times New Roman"/>
        </w:rPr>
        <w:t>Bölüm</w:t>
      </w:r>
      <w:proofErr w:type="spellEnd"/>
      <w:r w:rsidR="00461497" w:rsidRPr="00C259E5">
        <w:rPr>
          <w:rFonts w:ascii="Times New Roman" w:hAnsi="Times New Roman" w:cs="Times New Roman"/>
        </w:rPr>
        <w:t>:</w:t>
      </w:r>
    </w:p>
    <w:p w:rsidR="00C47471" w:rsidRPr="00C259E5" w:rsidRDefault="00461497" w:rsidP="00835629">
      <w:pPr>
        <w:pStyle w:val="Balk2"/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C259E5">
        <w:rPr>
          <w:rFonts w:ascii="Times New Roman" w:hAnsi="Times New Roman" w:cs="Times New Roman"/>
          <w:color w:val="auto"/>
          <w:sz w:val="22"/>
        </w:rPr>
        <w:t>B. GÖREV VE ÇALIŞMA BİLGİLERİ</w:t>
      </w:r>
    </w:p>
    <w:p w:rsidR="00C47471" w:rsidRPr="00C259E5" w:rsidRDefault="00461497" w:rsidP="00835629">
      <w:pPr>
        <w:spacing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Üniversitede Göreve Başlama Tarihi:</w:t>
      </w:r>
    </w:p>
    <w:p w:rsidR="00C47471" w:rsidRPr="00C259E5" w:rsidRDefault="00461497" w:rsidP="00835629">
      <w:pPr>
        <w:pStyle w:val="Balk2"/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C259E5">
        <w:rPr>
          <w:rFonts w:ascii="Times New Roman" w:hAnsi="Times New Roman" w:cs="Times New Roman"/>
          <w:color w:val="auto"/>
          <w:sz w:val="22"/>
        </w:rPr>
        <w:t xml:space="preserve">C. </w:t>
      </w:r>
      <w:r w:rsidR="00835629" w:rsidRPr="00C259E5">
        <w:rPr>
          <w:rFonts w:ascii="Times New Roman" w:hAnsi="Times New Roman" w:cs="Times New Roman"/>
          <w:color w:val="auto"/>
          <w:sz w:val="22"/>
        </w:rPr>
        <w:t xml:space="preserve">VİZE TÜRÜ </w:t>
      </w:r>
    </w:p>
    <w:p w:rsidR="00C47471" w:rsidRPr="00C259E5" w:rsidRDefault="00835629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Başvuru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Türü</w:t>
      </w:r>
      <w:proofErr w:type="spellEnd"/>
      <w:r w:rsidR="00461497" w:rsidRPr="00C259E5">
        <w:rPr>
          <w:rFonts w:ascii="Times New Roman" w:hAnsi="Times New Roman" w:cs="Times New Roman"/>
        </w:rPr>
        <w:t xml:space="preserve"> (</w:t>
      </w:r>
      <w:r w:rsidR="00F40E45" w:rsidRPr="00C259E5">
        <w:rPr>
          <w:rFonts w:ascii="Times New Roman" w:hAnsi="Times New Roman" w:cs="Times New Roman"/>
        </w:rPr>
        <w:t xml:space="preserve">Erasmus+ </w:t>
      </w:r>
      <w:proofErr w:type="spellStart"/>
      <w:r w:rsidR="00461497" w:rsidRPr="00C259E5">
        <w:rPr>
          <w:rFonts w:ascii="Times New Roman" w:hAnsi="Times New Roman" w:cs="Times New Roman"/>
        </w:rPr>
        <w:t>Ders</w:t>
      </w:r>
      <w:proofErr w:type="spellEnd"/>
      <w:r w:rsidR="00461497" w:rsidRPr="00C259E5">
        <w:rPr>
          <w:rFonts w:ascii="Times New Roman" w:hAnsi="Times New Roman" w:cs="Times New Roman"/>
        </w:rPr>
        <w:t xml:space="preserve"> Verme / </w:t>
      </w:r>
      <w:proofErr w:type="spellStart"/>
      <w:r w:rsidR="00461497" w:rsidRPr="00C259E5">
        <w:rPr>
          <w:rFonts w:ascii="Times New Roman" w:hAnsi="Times New Roman" w:cs="Times New Roman"/>
        </w:rPr>
        <w:t>Eğitim</w:t>
      </w:r>
      <w:proofErr w:type="spellEnd"/>
      <w:r w:rsidR="00461497" w:rsidRPr="00C259E5">
        <w:rPr>
          <w:rFonts w:ascii="Times New Roman" w:hAnsi="Times New Roman" w:cs="Times New Roman"/>
        </w:rPr>
        <w:t xml:space="preserve"> Alma</w:t>
      </w:r>
      <w:r w:rsidRPr="00C259E5">
        <w:rPr>
          <w:rFonts w:ascii="Times New Roman" w:hAnsi="Times New Roman" w:cs="Times New Roman"/>
        </w:rPr>
        <w:t>/</w:t>
      </w:r>
      <w:r w:rsidR="00915072">
        <w:rPr>
          <w:rFonts w:ascii="Times New Roman" w:hAnsi="Times New Roman" w:cs="Times New Roman"/>
        </w:rPr>
        <w:t>/</w:t>
      </w:r>
      <w:proofErr w:type="spellStart"/>
      <w:r w:rsidR="00915072">
        <w:rPr>
          <w:rFonts w:ascii="Times New Roman" w:hAnsi="Times New Roman" w:cs="Times New Roman"/>
        </w:rPr>
        <w:t>Kongre</w:t>
      </w:r>
      <w:proofErr w:type="spellEnd"/>
      <w:r w:rsidR="00915072">
        <w:rPr>
          <w:rFonts w:ascii="Times New Roman" w:hAnsi="Times New Roman" w:cs="Times New Roman"/>
        </w:rPr>
        <w:t>/</w:t>
      </w:r>
      <w:proofErr w:type="spellStart"/>
      <w:r w:rsidRPr="00C259E5">
        <w:rPr>
          <w:rFonts w:ascii="Times New Roman" w:hAnsi="Times New Roman" w:cs="Times New Roman"/>
        </w:rPr>
        <w:t>Turistik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Ziyaret</w:t>
      </w:r>
      <w:proofErr w:type="spellEnd"/>
      <w:r w:rsidR="00461497" w:rsidRPr="00C259E5">
        <w:rPr>
          <w:rFonts w:ascii="Times New Roman" w:hAnsi="Times New Roman" w:cs="Times New Roman"/>
        </w:rPr>
        <w:t>):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Gidilecek Kurum / Üniversite: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Ülke: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Planlanan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Hareketlilik</w:t>
      </w:r>
      <w:proofErr w:type="spellEnd"/>
      <w:r w:rsidR="00835629" w:rsidRPr="00C259E5">
        <w:rPr>
          <w:rFonts w:ascii="Times New Roman" w:hAnsi="Times New Roman" w:cs="Times New Roman"/>
        </w:rPr>
        <w:t>/</w:t>
      </w:r>
      <w:proofErr w:type="spellStart"/>
      <w:r w:rsidR="00835629" w:rsidRPr="00C259E5">
        <w:rPr>
          <w:rFonts w:ascii="Times New Roman" w:hAnsi="Times New Roman" w:cs="Times New Roman"/>
        </w:rPr>
        <w:t>Ziyaret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Tarihleri</w:t>
      </w:r>
      <w:proofErr w:type="spellEnd"/>
      <w:r w:rsidRPr="00C259E5">
        <w:rPr>
          <w:rFonts w:ascii="Times New Roman" w:hAnsi="Times New Roman" w:cs="Times New Roman"/>
        </w:rPr>
        <w:t xml:space="preserve"> (</w:t>
      </w:r>
      <w:proofErr w:type="spellStart"/>
      <w:r w:rsidRPr="00C259E5">
        <w:rPr>
          <w:rFonts w:ascii="Times New Roman" w:hAnsi="Times New Roman" w:cs="Times New Roman"/>
        </w:rPr>
        <w:t>Başlangıç</w:t>
      </w:r>
      <w:proofErr w:type="spellEnd"/>
      <w:r w:rsidRPr="00C259E5">
        <w:rPr>
          <w:rFonts w:ascii="Times New Roman" w:hAnsi="Times New Roman" w:cs="Times New Roman"/>
        </w:rPr>
        <w:t xml:space="preserve"> - </w:t>
      </w:r>
      <w:proofErr w:type="spellStart"/>
      <w:r w:rsidRPr="00C259E5">
        <w:rPr>
          <w:rFonts w:ascii="Times New Roman" w:hAnsi="Times New Roman" w:cs="Times New Roman"/>
        </w:rPr>
        <w:t>Bitiş</w:t>
      </w:r>
      <w:proofErr w:type="spellEnd"/>
      <w:r w:rsidRPr="00C259E5">
        <w:rPr>
          <w:rFonts w:ascii="Times New Roman" w:hAnsi="Times New Roman" w:cs="Times New Roman"/>
        </w:rPr>
        <w:t>):</w:t>
      </w:r>
    </w:p>
    <w:p w:rsidR="00A43B55" w:rsidRPr="00C259E5" w:rsidRDefault="00A43B55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Seyehat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tarihleri</w:t>
      </w:r>
      <w:proofErr w:type="spellEnd"/>
      <w:r w:rsidRPr="00C259E5">
        <w:rPr>
          <w:rFonts w:ascii="Times New Roman" w:hAnsi="Times New Roman" w:cs="Times New Roman"/>
        </w:rPr>
        <w:t xml:space="preserve"> (</w:t>
      </w:r>
      <w:proofErr w:type="spellStart"/>
      <w:r w:rsidRPr="00C259E5">
        <w:rPr>
          <w:rFonts w:ascii="Times New Roman" w:hAnsi="Times New Roman" w:cs="Times New Roman"/>
        </w:rPr>
        <w:t>Gidiş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ve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Dönüş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Tarihleri</w:t>
      </w:r>
      <w:proofErr w:type="spellEnd"/>
      <w:r w:rsidRPr="00C259E5">
        <w:rPr>
          <w:rFonts w:ascii="Times New Roman" w:hAnsi="Times New Roman" w:cs="Times New Roman"/>
        </w:rPr>
        <w:t xml:space="preserve">): 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Toplam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Gün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Sayısı</w:t>
      </w:r>
      <w:proofErr w:type="spellEnd"/>
      <w:r w:rsidRPr="00C259E5">
        <w:rPr>
          <w:rFonts w:ascii="Times New Roman" w:hAnsi="Times New Roman" w:cs="Times New Roman"/>
        </w:rPr>
        <w:t>:</w:t>
      </w:r>
    </w:p>
    <w:p w:rsidR="00D37C52" w:rsidRPr="00C259E5" w:rsidRDefault="00D37C52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Pasaport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Numarası</w:t>
      </w:r>
      <w:proofErr w:type="spellEnd"/>
      <w:r w:rsidRPr="00C259E5">
        <w:rPr>
          <w:rFonts w:ascii="Times New Roman" w:hAnsi="Times New Roman" w:cs="Times New Roman"/>
        </w:rPr>
        <w:t xml:space="preserve">: </w:t>
      </w:r>
    </w:p>
    <w:p w:rsidR="00C47471" w:rsidRPr="00C259E5" w:rsidRDefault="00461497" w:rsidP="00835629">
      <w:pPr>
        <w:pStyle w:val="Balk2"/>
        <w:spacing w:line="240" w:lineRule="auto"/>
        <w:rPr>
          <w:rFonts w:ascii="Times New Roman" w:hAnsi="Times New Roman" w:cs="Times New Roman"/>
          <w:color w:val="auto"/>
          <w:sz w:val="24"/>
        </w:rPr>
      </w:pPr>
      <w:r w:rsidRPr="00C259E5">
        <w:rPr>
          <w:rFonts w:ascii="Times New Roman" w:hAnsi="Times New Roman" w:cs="Times New Roman"/>
          <w:color w:val="auto"/>
          <w:sz w:val="22"/>
        </w:rPr>
        <w:t>D. İNSAN KAYNAKLARI TARAFINDAN TALEP EDİLEN BELGELER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Çalışma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Belgesi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İngilizce</w:t>
      </w:r>
      <w:proofErr w:type="spellEnd"/>
      <w:r w:rsidR="008C67DD" w:rsidRPr="00C259E5">
        <w:rPr>
          <w:rFonts w:ascii="Times New Roman" w:hAnsi="Times New Roman" w:cs="Times New Roman"/>
        </w:rPr>
        <w:t>,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Çalışma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Belgesi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Türkçe</w:t>
      </w:r>
      <w:proofErr w:type="spellEnd"/>
      <w:r w:rsidR="008C67DD" w:rsidRPr="00C259E5">
        <w:rPr>
          <w:rFonts w:ascii="Times New Roman" w:hAnsi="Times New Roman" w:cs="Times New Roman"/>
        </w:rPr>
        <w:t>,</w:t>
      </w:r>
    </w:p>
    <w:p w:rsidR="00C47471" w:rsidRPr="00C259E5" w:rsidRDefault="00461497" w:rsidP="006C3226">
      <w:pPr>
        <w:spacing w:after="0" w:line="240" w:lineRule="auto"/>
        <w:rPr>
          <w:rFonts w:ascii="Times New Roman" w:eastAsia="Times New Roman" w:hAnsi="Times New Roman" w:cs="Times New Roman"/>
          <w:szCs w:val="20"/>
          <w:lang w:val="tr-TR" w:eastAsia="tr-TR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r w:rsidR="00835629" w:rsidRPr="00C259E5">
        <w:rPr>
          <w:rFonts w:ascii="Times New Roman" w:hAnsi="Times New Roman" w:cs="Times New Roman"/>
          <w:szCs w:val="20"/>
        </w:rPr>
        <w:t>İ</w:t>
      </w:r>
      <w:proofErr w:type="spellStart"/>
      <w:r w:rsidR="00835629" w:rsidRPr="00C259E5">
        <w:rPr>
          <w:rFonts w:ascii="Times New Roman" w:eastAsia="Times New Roman" w:hAnsi="Times New Roman" w:cs="Times New Roman"/>
          <w:szCs w:val="20"/>
          <w:lang w:val="tr-TR" w:eastAsia="tr-TR"/>
        </w:rPr>
        <w:t>şveren</w:t>
      </w:r>
      <w:proofErr w:type="spellEnd"/>
      <w:r w:rsidR="00835629"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 tarafından hazırlanmış yazı ve seyahat izin onayı </w:t>
      </w:r>
      <w:r w:rsidR="00F40E45"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belgesi </w:t>
      </w:r>
      <w:r w:rsidR="00835629" w:rsidRPr="00C259E5">
        <w:rPr>
          <w:rFonts w:ascii="Times New Roman" w:eastAsia="Times New Roman" w:hAnsi="Times New Roman" w:cs="Times New Roman"/>
          <w:szCs w:val="20"/>
          <w:lang w:val="tr-TR" w:eastAsia="tr-TR"/>
        </w:rPr>
        <w:t>Türkçe,</w:t>
      </w:r>
    </w:p>
    <w:p w:rsidR="00835629" w:rsidRPr="00C259E5" w:rsidRDefault="00835629" w:rsidP="006C3226">
      <w:pPr>
        <w:spacing w:after="0" w:line="240" w:lineRule="auto"/>
        <w:rPr>
          <w:rFonts w:ascii="Times New Roman" w:eastAsia="Times New Roman" w:hAnsi="Times New Roman" w:cs="Times New Roman"/>
          <w:szCs w:val="20"/>
          <w:lang w:val="tr-TR" w:eastAsia="tr-TR"/>
        </w:rPr>
      </w:pPr>
      <w:r w:rsidRPr="00C259E5">
        <w:rPr>
          <w:rFonts w:ascii="Segoe UI Symbol" w:hAnsi="Segoe UI Symbol" w:cs="Segoe UI Symbol"/>
          <w:szCs w:val="20"/>
        </w:rPr>
        <w:t>☐</w:t>
      </w:r>
      <w:r w:rsidRPr="00C259E5">
        <w:rPr>
          <w:rFonts w:ascii="Times New Roman" w:hAnsi="Times New Roman" w:cs="Times New Roman"/>
          <w:szCs w:val="20"/>
        </w:rPr>
        <w:t xml:space="preserve"> İ</w:t>
      </w:r>
      <w:proofErr w:type="spellStart"/>
      <w:r w:rsidRPr="00C259E5">
        <w:rPr>
          <w:rFonts w:ascii="Times New Roman" w:eastAsia="Times New Roman" w:hAnsi="Times New Roman" w:cs="Times New Roman"/>
          <w:szCs w:val="20"/>
          <w:lang w:val="tr-TR" w:eastAsia="tr-TR"/>
        </w:rPr>
        <w:t>şveren</w:t>
      </w:r>
      <w:proofErr w:type="spellEnd"/>
      <w:r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 tarafından hazırlanmış yazı ve seyahat izin onayı</w:t>
      </w:r>
      <w:r w:rsidR="00F40E45"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 belgesi</w:t>
      </w:r>
      <w:r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 İngilizce,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C259E5">
        <w:rPr>
          <w:rFonts w:ascii="Segoe UI Symbol" w:hAnsi="Segoe UI Symbol" w:cs="Segoe UI Symbol"/>
          <w:szCs w:val="20"/>
        </w:rPr>
        <w:t>☐</w:t>
      </w:r>
      <w:r w:rsidRPr="00C259E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  <w:szCs w:val="20"/>
        </w:rPr>
        <w:t>Resmi</w:t>
      </w:r>
      <w:proofErr w:type="spellEnd"/>
      <w:r w:rsidR="00835629" w:rsidRPr="00C259E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  <w:szCs w:val="20"/>
        </w:rPr>
        <w:t>Gazete</w:t>
      </w:r>
      <w:proofErr w:type="spellEnd"/>
      <w:r w:rsidR="00835629" w:rsidRPr="00C259E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  <w:szCs w:val="20"/>
        </w:rPr>
        <w:t>Kuruluş</w:t>
      </w:r>
      <w:proofErr w:type="spellEnd"/>
      <w:r w:rsidR="00835629" w:rsidRPr="00C259E5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="00835629" w:rsidRPr="00C259E5">
        <w:rPr>
          <w:rFonts w:ascii="Times New Roman" w:hAnsi="Times New Roman" w:cs="Times New Roman"/>
          <w:szCs w:val="20"/>
        </w:rPr>
        <w:t>Kanunu</w:t>
      </w:r>
      <w:proofErr w:type="spellEnd"/>
      <w:r w:rsidR="00835629" w:rsidRPr="00C259E5">
        <w:rPr>
          <w:rFonts w:ascii="Times New Roman" w:hAnsi="Times New Roman" w:cs="Times New Roman"/>
          <w:szCs w:val="20"/>
        </w:rPr>
        <w:t xml:space="preserve"> </w:t>
      </w:r>
      <w:r w:rsidR="008C67DD" w:rsidRPr="00C259E5">
        <w:rPr>
          <w:rFonts w:ascii="Times New Roman" w:hAnsi="Times New Roman" w:cs="Times New Roman"/>
          <w:szCs w:val="20"/>
        </w:rPr>
        <w:t>,</w:t>
      </w:r>
      <w:proofErr w:type="gramEnd"/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Resmi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Gazete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Üniversite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İsim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35629" w:rsidRPr="00C259E5">
        <w:rPr>
          <w:rFonts w:ascii="Times New Roman" w:hAnsi="Times New Roman" w:cs="Times New Roman"/>
        </w:rPr>
        <w:t>Değişikliği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r w:rsidR="008C67DD" w:rsidRPr="00C259E5">
        <w:rPr>
          <w:rFonts w:ascii="Times New Roman" w:hAnsi="Times New Roman" w:cs="Times New Roman"/>
        </w:rPr>
        <w:t>,</w:t>
      </w:r>
      <w:proofErr w:type="gramEnd"/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r w:rsidR="00835629" w:rsidRPr="00C259E5">
        <w:rPr>
          <w:rFonts w:ascii="Times New Roman" w:hAnsi="Times New Roman" w:cs="Times New Roman"/>
        </w:rPr>
        <w:t xml:space="preserve">Son 3 </w:t>
      </w:r>
      <w:proofErr w:type="spellStart"/>
      <w:r w:rsidR="00835629" w:rsidRPr="00C259E5">
        <w:rPr>
          <w:rFonts w:ascii="Times New Roman" w:hAnsi="Times New Roman" w:cs="Times New Roman"/>
        </w:rPr>
        <w:t>aylık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imzalı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kaşeli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bordro</w:t>
      </w:r>
      <w:proofErr w:type="spellEnd"/>
      <w:r w:rsidR="00F40E45" w:rsidRPr="00C259E5">
        <w:rPr>
          <w:rFonts w:ascii="Times New Roman" w:hAnsi="Times New Roman" w:cs="Times New Roman"/>
        </w:rPr>
        <w:t xml:space="preserve">         </w:t>
      </w:r>
      <w:proofErr w:type="spellStart"/>
      <w:r w:rsidR="00F40E45" w:rsidRPr="00C259E5">
        <w:rPr>
          <w:rFonts w:ascii="Times New Roman" w:hAnsi="Times New Roman" w:cs="Times New Roman"/>
        </w:rPr>
        <w:t>veya</w:t>
      </w:r>
      <w:proofErr w:type="spellEnd"/>
      <w:r w:rsidR="00F40E45" w:rsidRPr="00C259E5">
        <w:rPr>
          <w:rFonts w:ascii="Times New Roman" w:hAnsi="Times New Roman" w:cs="Times New Roman"/>
        </w:rPr>
        <w:t xml:space="preserve">       </w:t>
      </w:r>
      <w:r w:rsidR="00F40E45" w:rsidRPr="00C259E5">
        <w:rPr>
          <w:rFonts w:ascii="Segoe UI Symbol" w:hAnsi="Segoe UI Symbol" w:cs="Segoe UI Symbol"/>
        </w:rPr>
        <w:t>☐</w:t>
      </w:r>
      <w:r w:rsidR="00F40E45" w:rsidRPr="00C259E5">
        <w:rPr>
          <w:rFonts w:ascii="Times New Roman" w:hAnsi="Times New Roman" w:cs="Times New Roman"/>
        </w:rPr>
        <w:t xml:space="preserve"> Son 6 </w:t>
      </w:r>
      <w:proofErr w:type="spellStart"/>
      <w:r w:rsidR="00F40E45" w:rsidRPr="00C259E5">
        <w:rPr>
          <w:rFonts w:ascii="Times New Roman" w:hAnsi="Times New Roman" w:cs="Times New Roman"/>
        </w:rPr>
        <w:t>aylık</w:t>
      </w:r>
      <w:proofErr w:type="spellEnd"/>
      <w:r w:rsidR="00F40E45" w:rsidRPr="00C259E5">
        <w:rPr>
          <w:rFonts w:ascii="Times New Roman" w:hAnsi="Times New Roman" w:cs="Times New Roman"/>
        </w:rPr>
        <w:t xml:space="preserve"> </w:t>
      </w:r>
      <w:proofErr w:type="spellStart"/>
      <w:r w:rsidR="00F40E45" w:rsidRPr="00C259E5">
        <w:rPr>
          <w:rFonts w:ascii="Times New Roman" w:hAnsi="Times New Roman" w:cs="Times New Roman"/>
        </w:rPr>
        <w:t>imzalı</w:t>
      </w:r>
      <w:proofErr w:type="spellEnd"/>
      <w:r w:rsidR="00F40E45" w:rsidRPr="00C259E5">
        <w:rPr>
          <w:rFonts w:ascii="Times New Roman" w:hAnsi="Times New Roman" w:cs="Times New Roman"/>
        </w:rPr>
        <w:t xml:space="preserve"> </w:t>
      </w:r>
      <w:proofErr w:type="spellStart"/>
      <w:r w:rsidR="00F40E45" w:rsidRPr="00C259E5">
        <w:rPr>
          <w:rFonts w:ascii="Times New Roman" w:hAnsi="Times New Roman" w:cs="Times New Roman"/>
        </w:rPr>
        <w:t>kaşeli</w:t>
      </w:r>
      <w:proofErr w:type="spellEnd"/>
      <w:r w:rsidR="00F40E45" w:rsidRPr="00C259E5">
        <w:rPr>
          <w:rFonts w:ascii="Times New Roman" w:hAnsi="Times New Roman" w:cs="Times New Roman"/>
        </w:rPr>
        <w:t xml:space="preserve"> </w:t>
      </w:r>
      <w:proofErr w:type="spellStart"/>
      <w:r w:rsidR="00F40E45" w:rsidRPr="00C259E5">
        <w:rPr>
          <w:rFonts w:ascii="Times New Roman" w:hAnsi="Times New Roman" w:cs="Times New Roman"/>
        </w:rPr>
        <w:t>bordro</w:t>
      </w:r>
      <w:proofErr w:type="spellEnd"/>
      <w:r w:rsidR="00F40E45" w:rsidRPr="00C259E5">
        <w:rPr>
          <w:rFonts w:ascii="Times New Roman" w:hAnsi="Times New Roman" w:cs="Times New Roman"/>
        </w:rPr>
        <w:t>,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İmza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35629" w:rsidRPr="00C259E5">
        <w:rPr>
          <w:rFonts w:ascii="Times New Roman" w:hAnsi="Times New Roman" w:cs="Times New Roman"/>
        </w:rPr>
        <w:t>Sirküleri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r w:rsidR="008C67DD" w:rsidRPr="00C259E5">
        <w:rPr>
          <w:rFonts w:ascii="Times New Roman" w:hAnsi="Times New Roman" w:cs="Times New Roman"/>
        </w:rPr>
        <w:t>,</w:t>
      </w:r>
      <w:proofErr w:type="gramEnd"/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r w:rsidR="00835629" w:rsidRPr="00C259E5">
        <w:rPr>
          <w:rFonts w:ascii="Times New Roman" w:hAnsi="Times New Roman" w:cs="Times New Roman"/>
        </w:rPr>
        <w:t xml:space="preserve">SGK </w:t>
      </w:r>
      <w:proofErr w:type="spellStart"/>
      <w:r w:rsidR="00835629" w:rsidRPr="00C259E5">
        <w:rPr>
          <w:rFonts w:ascii="Times New Roman" w:hAnsi="Times New Roman" w:cs="Times New Roman"/>
        </w:rPr>
        <w:t>İşe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Giriş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35629" w:rsidRPr="00C259E5">
        <w:rPr>
          <w:rFonts w:ascii="Times New Roman" w:hAnsi="Times New Roman" w:cs="Times New Roman"/>
        </w:rPr>
        <w:t>Bildirgesi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r w:rsidR="008C67DD" w:rsidRPr="00C259E5">
        <w:rPr>
          <w:rFonts w:ascii="Times New Roman" w:hAnsi="Times New Roman" w:cs="Times New Roman"/>
        </w:rPr>
        <w:t>,</w:t>
      </w:r>
      <w:proofErr w:type="gramEnd"/>
    </w:p>
    <w:p w:rsidR="00835629" w:rsidRDefault="00835629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Diğer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C259E5">
        <w:rPr>
          <w:rFonts w:ascii="Times New Roman" w:hAnsi="Times New Roman" w:cs="Times New Roman"/>
        </w:rPr>
        <w:t>talep</w:t>
      </w:r>
      <w:proofErr w:type="spellEnd"/>
      <w:r w:rsidR="00C259E5">
        <w:rPr>
          <w:rFonts w:ascii="Times New Roman" w:hAnsi="Times New Roman" w:cs="Times New Roman"/>
        </w:rPr>
        <w:t xml:space="preserve"> </w:t>
      </w:r>
      <w:proofErr w:type="spellStart"/>
      <w:r w:rsidR="00C259E5">
        <w:rPr>
          <w:rFonts w:ascii="Times New Roman" w:hAnsi="Times New Roman" w:cs="Times New Roman"/>
        </w:rPr>
        <w:t>edilen</w:t>
      </w:r>
      <w:proofErr w:type="spellEnd"/>
      <w:r w:rsidR="00C259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59E5">
        <w:rPr>
          <w:rFonts w:ascii="Times New Roman" w:hAnsi="Times New Roman" w:cs="Times New Roman"/>
        </w:rPr>
        <w:t>belgeler</w:t>
      </w:r>
      <w:proofErr w:type="spellEnd"/>
      <w:r w:rsidRPr="00C259E5">
        <w:rPr>
          <w:rFonts w:ascii="Times New Roman" w:hAnsi="Times New Roman" w:cs="Times New Roman"/>
        </w:rPr>
        <w:t xml:space="preserve"> :</w:t>
      </w:r>
      <w:proofErr w:type="gramEnd"/>
      <w:r w:rsidRPr="00C259E5">
        <w:rPr>
          <w:rFonts w:ascii="Times New Roman" w:hAnsi="Times New Roman" w:cs="Times New Roman"/>
        </w:rPr>
        <w:t xml:space="preserve"> </w:t>
      </w:r>
    </w:p>
    <w:p w:rsidR="00B83662" w:rsidRDefault="00B83662" w:rsidP="006C32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Not: </w:t>
      </w:r>
      <w:proofErr w:type="spellStart"/>
      <w:r>
        <w:rPr>
          <w:rFonts w:ascii="Times New Roman" w:hAnsi="Times New Roman" w:cs="Times New Roman"/>
        </w:rPr>
        <w:t>Vergi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mükellefiyet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işler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müdürlüğünden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alınmaktadır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C47471" w:rsidRPr="00C259E5" w:rsidRDefault="00F40E45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Evrakları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almak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istediğiniz</w:t>
      </w:r>
      <w:proofErr w:type="spellEnd"/>
      <w:r w:rsidRPr="00C259E5">
        <w:rPr>
          <w:rFonts w:ascii="Times New Roman" w:hAnsi="Times New Roman" w:cs="Times New Roman"/>
        </w:rPr>
        <w:t xml:space="preserve"> son </w:t>
      </w:r>
      <w:proofErr w:type="spellStart"/>
      <w:proofErr w:type="gramStart"/>
      <w:r w:rsidRPr="00C259E5">
        <w:rPr>
          <w:rFonts w:ascii="Times New Roman" w:hAnsi="Times New Roman" w:cs="Times New Roman"/>
        </w:rPr>
        <w:t>tarih</w:t>
      </w:r>
      <w:proofErr w:type="spellEnd"/>
      <w:r w:rsidRPr="00C259E5">
        <w:rPr>
          <w:rFonts w:ascii="Times New Roman" w:hAnsi="Times New Roman" w:cs="Times New Roman"/>
        </w:rPr>
        <w:t>:…</w:t>
      </w:r>
      <w:proofErr w:type="gramEnd"/>
      <w:r w:rsidRPr="00C259E5">
        <w:rPr>
          <w:rFonts w:ascii="Times New Roman" w:hAnsi="Times New Roman" w:cs="Times New Roman"/>
        </w:rPr>
        <w:t>…….../………/………</w:t>
      </w:r>
    </w:p>
    <w:sectPr w:rsidR="00C47471" w:rsidRPr="00C259E5" w:rsidSect="00C259E5">
      <w:headerReference w:type="default" r:id="rId8"/>
      <w:footerReference w:type="default" r:id="rId9"/>
      <w:pgSz w:w="12240" w:h="15840"/>
      <w:pgMar w:top="1135" w:right="1800" w:bottom="0" w:left="170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FB5" w:rsidRDefault="005C4FB5" w:rsidP="00835629">
      <w:pPr>
        <w:spacing w:after="0" w:line="240" w:lineRule="auto"/>
      </w:pPr>
      <w:r>
        <w:separator/>
      </w:r>
    </w:p>
  </w:endnote>
  <w:endnote w:type="continuationSeparator" w:id="0">
    <w:p w:rsidR="005C4FB5" w:rsidRDefault="005C4FB5" w:rsidP="008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26" w:rsidRDefault="006C3226" w:rsidP="006C3226">
    <w:pPr>
      <w:pStyle w:val="AltBilgi"/>
      <w:tabs>
        <w:tab w:val="clear" w:pos="4680"/>
        <w:tab w:val="clear" w:pos="9360"/>
        <w:tab w:val="left" w:pos="2028"/>
      </w:tabs>
    </w:pPr>
    <w:r>
      <w:tab/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04"/>
      <w:gridCol w:w="3072"/>
      <w:gridCol w:w="3079"/>
    </w:tblGrid>
    <w:tr w:rsidR="006C3226" w:rsidRPr="005A2964" w:rsidTr="00906623">
      <w:trPr>
        <w:trHeight w:val="241"/>
      </w:trPr>
      <w:tc>
        <w:tcPr>
          <w:tcW w:w="1565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6C3226" w:rsidRPr="005A2964" w:rsidTr="00906623">
      <w:trPr>
        <w:trHeight w:val="251"/>
      </w:trPr>
      <w:tc>
        <w:tcPr>
          <w:tcW w:w="1565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:rsidR="006C3226" w:rsidRDefault="006C3226" w:rsidP="006C3226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6C3226" w:rsidRPr="001C0345" w:rsidRDefault="006C3226" w:rsidP="006C3226">
    <w:pPr>
      <w:pStyle w:val="AltBilgi"/>
      <w:jc w:val="center"/>
      <w:rPr>
        <w:sz w:val="16"/>
        <w:szCs w:val="16"/>
      </w:rPr>
    </w:pPr>
    <w:proofErr w:type="spellStart"/>
    <w:r w:rsidRPr="001C0345">
      <w:rPr>
        <w:b/>
        <w:sz w:val="16"/>
        <w:szCs w:val="16"/>
      </w:rPr>
      <w:t>Adres</w:t>
    </w:r>
    <w:proofErr w:type="spellEnd"/>
    <w:r w:rsidRPr="001C0345">
      <w:rPr>
        <w:b/>
        <w:sz w:val="16"/>
        <w:szCs w:val="16"/>
      </w:rPr>
      <w:t>:</w:t>
    </w:r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Cikcilli</w:t>
    </w:r>
    <w:proofErr w:type="spellEnd"/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Mah</w:t>
    </w:r>
    <w:proofErr w:type="spellEnd"/>
    <w:r w:rsidRPr="001C0345">
      <w:rPr>
        <w:sz w:val="16"/>
        <w:szCs w:val="16"/>
      </w:rPr>
      <w:t xml:space="preserve">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</w:t>
    </w:r>
    <w:proofErr w:type="spellStart"/>
    <w:r w:rsidRPr="001C0345">
      <w:rPr>
        <w:sz w:val="16"/>
        <w:szCs w:val="16"/>
      </w:rPr>
      <w:t>Alanya</w:t>
    </w:r>
    <w:proofErr w:type="spellEnd"/>
    <w:r w:rsidRPr="001C0345">
      <w:rPr>
        <w:sz w:val="16"/>
        <w:szCs w:val="16"/>
      </w:rPr>
      <w:t>/Antalya/TÜRKİYE https://www.alanyauniversity.edu.tr</w:t>
    </w:r>
  </w:p>
  <w:p w:rsidR="006C3226" w:rsidRDefault="005C4FB5" w:rsidP="006C3226">
    <w:pPr>
      <w:pStyle w:val="AltBilgi"/>
      <w:jc w:val="center"/>
      <w:rPr>
        <w:sz w:val="16"/>
        <w:szCs w:val="16"/>
      </w:rPr>
    </w:pPr>
    <w:hyperlink r:id="rId1" w:history="1"/>
    <w:r w:rsidR="006C3226" w:rsidRPr="001C0345">
      <w:rPr>
        <w:color w:val="000000" w:themeColor="text1"/>
        <w:sz w:val="16"/>
        <w:szCs w:val="16"/>
      </w:rPr>
      <w:t xml:space="preserve"> </w:t>
    </w:r>
    <w:r w:rsidR="006C3226" w:rsidRPr="001C0345">
      <w:rPr>
        <w:sz w:val="16"/>
        <w:szCs w:val="16"/>
      </w:rPr>
      <w:t>TEL: +90 242 513 69 69 / 3500 (</w:t>
    </w:r>
    <w:proofErr w:type="spellStart"/>
    <w:r w:rsidR="006C3226" w:rsidRPr="001C0345">
      <w:rPr>
        <w:sz w:val="16"/>
        <w:szCs w:val="16"/>
      </w:rPr>
      <w:t>santral</w:t>
    </w:r>
    <w:proofErr w:type="spellEnd"/>
    <w:r w:rsidR="006C3226" w:rsidRPr="001C0345">
      <w:rPr>
        <w:sz w:val="16"/>
        <w:szCs w:val="16"/>
      </w:rPr>
      <w:t>) FAKS: +90 242 513 69 66</w:t>
    </w:r>
  </w:p>
  <w:p w:rsidR="006C3226" w:rsidRDefault="006C3226" w:rsidP="006C3226">
    <w:pPr>
      <w:pStyle w:val="AltBilgi"/>
      <w:tabs>
        <w:tab w:val="clear" w:pos="4680"/>
        <w:tab w:val="clear" w:pos="9360"/>
        <w:tab w:val="left" w:pos="2028"/>
      </w:tabs>
      <w:jc w:val="center"/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FB5" w:rsidRDefault="005C4FB5" w:rsidP="00835629">
      <w:pPr>
        <w:spacing w:after="0" w:line="240" w:lineRule="auto"/>
      </w:pPr>
      <w:r>
        <w:separator/>
      </w:r>
    </w:p>
  </w:footnote>
  <w:footnote w:type="continuationSeparator" w:id="0">
    <w:p w:rsidR="005C4FB5" w:rsidRDefault="005C4FB5" w:rsidP="008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BF4AE5" w:rsidRPr="005A2964" w:rsidTr="0022154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CD01626" wp14:editId="65EE8AEA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BF4AE5" w:rsidRDefault="00BF4AE5" w:rsidP="00BF4AE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Theme="majorHAnsi" w:hAnsiTheme="majorHAnsi" w:cstheme="majorHAnsi"/>
              <w:b/>
            </w:rPr>
          </w:pPr>
          <w:r w:rsidRPr="00BF4AE5">
            <w:rPr>
              <w:rFonts w:asciiTheme="majorHAnsi" w:hAnsiTheme="majorHAnsi" w:cstheme="majorHAnsi"/>
              <w:b/>
            </w:rPr>
            <w:t xml:space="preserve">T.C. ALANYA ÜNİVERSİTESİ VİZE EVRAKLARI </w:t>
          </w:r>
        </w:p>
        <w:p w:rsidR="00BF4AE5" w:rsidRPr="00BF4AE5" w:rsidRDefault="00BF4AE5" w:rsidP="00BF4AE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Theme="majorHAnsi" w:hAnsiTheme="majorHAnsi" w:cstheme="majorHAnsi"/>
              <w:b/>
            </w:rPr>
          </w:pPr>
          <w:r w:rsidRPr="00BF4AE5">
            <w:rPr>
              <w:rFonts w:asciiTheme="majorHAnsi" w:hAnsiTheme="majorHAnsi" w:cstheme="majorHAnsi"/>
              <w:b/>
            </w:rPr>
            <w:t>BAŞVURU FORMU</w:t>
          </w: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D65B53">
            <w:rPr>
              <w:spacing w:val="-5"/>
              <w:sz w:val="16"/>
            </w:rPr>
            <w:t>069</w:t>
          </w:r>
        </w:p>
      </w:tc>
    </w:tr>
    <w:tr w:rsidR="00BF4AE5" w:rsidRPr="005A2964" w:rsidTr="0022154A">
      <w:trPr>
        <w:trHeight w:val="284"/>
        <w:jc w:val="center"/>
      </w:trPr>
      <w:tc>
        <w:tcPr>
          <w:tcW w:w="2328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19.01.2026</w:t>
          </w:r>
        </w:p>
      </w:tc>
    </w:tr>
    <w:tr w:rsidR="00BF4AE5" w:rsidRPr="005A2964" w:rsidTr="0022154A">
      <w:trPr>
        <w:trHeight w:val="284"/>
        <w:jc w:val="center"/>
      </w:trPr>
      <w:tc>
        <w:tcPr>
          <w:tcW w:w="2328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F4AE5" w:rsidRPr="005A2964" w:rsidTr="0022154A">
      <w:trPr>
        <w:trHeight w:val="284"/>
        <w:jc w:val="center"/>
      </w:trPr>
      <w:tc>
        <w:tcPr>
          <w:tcW w:w="2328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00</w:t>
          </w:r>
        </w:p>
      </w:tc>
    </w:tr>
    <w:tr w:rsidR="00BF4AE5" w:rsidRPr="005A2964" w:rsidTr="0022154A">
      <w:trPr>
        <w:trHeight w:val="284"/>
        <w:jc w:val="center"/>
      </w:trPr>
      <w:tc>
        <w:tcPr>
          <w:tcW w:w="2328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</w:tbl>
  <w:p w:rsidR="00835629" w:rsidRDefault="008356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10F9"/>
    <w:rsid w:val="00034616"/>
    <w:rsid w:val="0006063C"/>
    <w:rsid w:val="0015074B"/>
    <w:rsid w:val="0029639D"/>
    <w:rsid w:val="00326F90"/>
    <w:rsid w:val="00461497"/>
    <w:rsid w:val="00496973"/>
    <w:rsid w:val="005C4FB5"/>
    <w:rsid w:val="006178B1"/>
    <w:rsid w:val="006C3226"/>
    <w:rsid w:val="00812402"/>
    <w:rsid w:val="00835629"/>
    <w:rsid w:val="008C67DD"/>
    <w:rsid w:val="00915072"/>
    <w:rsid w:val="00A43B55"/>
    <w:rsid w:val="00A7488C"/>
    <w:rsid w:val="00A81526"/>
    <w:rsid w:val="00AA1D8D"/>
    <w:rsid w:val="00AF64E0"/>
    <w:rsid w:val="00B47730"/>
    <w:rsid w:val="00B83662"/>
    <w:rsid w:val="00BF4AE5"/>
    <w:rsid w:val="00C259E5"/>
    <w:rsid w:val="00C47471"/>
    <w:rsid w:val="00CB0664"/>
    <w:rsid w:val="00D37C52"/>
    <w:rsid w:val="00D65B53"/>
    <w:rsid w:val="00DC7053"/>
    <w:rsid w:val="00F40E45"/>
    <w:rsid w:val="00F646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87949C"/>
  <w14:defaultImageDpi w14:val="300"/>
  <w15:docId w15:val="{094FFC07-40C0-44C8-B9F0-A71CF190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8BF"/>
  </w:style>
  <w:style w:type="paragraph" w:styleId="AralkYok">
    <w:name w:val="No Spacing"/>
    <w:link w:val="AralkYokChar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BF4AE5"/>
    <w:pPr>
      <w:spacing w:after="0" w:line="240" w:lineRule="auto"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6C3226"/>
  </w:style>
  <w:style w:type="table" w:customStyle="1" w:styleId="TabloKlavuzu2">
    <w:name w:val="Tablo Kılavuzu2"/>
    <w:basedOn w:val="NormalTablo"/>
    <w:next w:val="TabloKlavuzu"/>
    <w:uiPriority w:val="59"/>
    <w:rsid w:val="006C3226"/>
    <w:pPr>
      <w:spacing w:after="0" w:line="240" w:lineRule="auto"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3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CFC679-C373-4260-B574-1BA81C0F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Hakem </cp:lastModifiedBy>
  <cp:revision>15</cp:revision>
  <dcterms:created xsi:type="dcterms:W3CDTF">2013-12-23T23:15:00Z</dcterms:created>
  <dcterms:modified xsi:type="dcterms:W3CDTF">2026-01-30T15:03:00Z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962a075e-c429-4475-a4c2-04e4d350dc57</vt:lpwstr>
  </property>
</Properties>
</file>