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BCC17" w14:textId="0F891539" w:rsidR="00602889" w:rsidRPr="00014B6A" w:rsidRDefault="00602889" w:rsidP="001910C5">
      <w:pPr>
        <w:rPr>
          <w:b/>
        </w:rPr>
      </w:pPr>
    </w:p>
    <w:tbl>
      <w:tblPr>
        <w:tblStyle w:val="TabloKlavuzu"/>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112"/>
      </w:tblGrid>
      <w:tr w:rsidR="00602889" w14:paraId="5ABC2D8B" w14:textId="77777777" w:rsidTr="00BF6F17">
        <w:tc>
          <w:tcPr>
            <w:tcW w:w="2376" w:type="dxa"/>
          </w:tcPr>
          <w:p w14:paraId="4C9195D3" w14:textId="77777777" w:rsidR="00602889" w:rsidRPr="00014B6A" w:rsidRDefault="00602889">
            <w:pPr>
              <w:rPr>
                <w:b/>
              </w:rPr>
            </w:pPr>
            <w:r w:rsidRPr="00014B6A">
              <w:rPr>
                <w:b/>
              </w:rPr>
              <w:t>İhale kayıt numarası</w:t>
            </w:r>
          </w:p>
        </w:tc>
        <w:tc>
          <w:tcPr>
            <w:tcW w:w="7112" w:type="dxa"/>
          </w:tcPr>
          <w:p w14:paraId="082DA915" w14:textId="5E2F5B78" w:rsidR="00602889" w:rsidRDefault="00687F15">
            <w:r>
              <w:t>: 202</w:t>
            </w:r>
            <w:r w:rsidR="00863B88">
              <w:t>6</w:t>
            </w:r>
            <w:bookmarkStart w:id="0" w:name="_GoBack"/>
            <w:bookmarkEnd w:id="0"/>
            <w:r>
              <w:t>/</w:t>
            </w:r>
          </w:p>
        </w:tc>
      </w:tr>
      <w:tr w:rsidR="00602889" w14:paraId="2E776CD9" w14:textId="77777777" w:rsidTr="00BF6F17">
        <w:tc>
          <w:tcPr>
            <w:tcW w:w="2376" w:type="dxa"/>
          </w:tcPr>
          <w:p w14:paraId="002C2011" w14:textId="77777777" w:rsidR="00602889" w:rsidRPr="00014B6A" w:rsidRDefault="00602889">
            <w:pPr>
              <w:rPr>
                <w:b/>
              </w:rPr>
            </w:pPr>
            <w:r w:rsidRPr="00014B6A">
              <w:rPr>
                <w:b/>
              </w:rPr>
              <w:t>İhalenin adı:</w:t>
            </w:r>
          </w:p>
        </w:tc>
        <w:tc>
          <w:tcPr>
            <w:tcW w:w="7112" w:type="dxa"/>
          </w:tcPr>
          <w:p w14:paraId="37D6D53D" w14:textId="41409E5B" w:rsidR="00602889" w:rsidRDefault="00602889" w:rsidP="00602889"/>
          <w:p w14:paraId="11060195" w14:textId="77777777" w:rsidR="00602889" w:rsidRDefault="00602889" w:rsidP="00026DF7"/>
        </w:tc>
      </w:tr>
      <w:tr w:rsidR="00014B6A" w14:paraId="1FA6C0EF" w14:textId="77777777" w:rsidTr="00BF6F17">
        <w:tc>
          <w:tcPr>
            <w:tcW w:w="9488" w:type="dxa"/>
            <w:gridSpan w:val="2"/>
          </w:tcPr>
          <w:p w14:paraId="6FBF798B" w14:textId="098774B7" w:rsidR="00014B6A" w:rsidRDefault="00014B6A" w:rsidP="00BF6F17"/>
        </w:tc>
      </w:tr>
      <w:tr w:rsidR="00014B6A" w14:paraId="3F383027" w14:textId="77777777" w:rsidTr="00BF6F17">
        <w:tc>
          <w:tcPr>
            <w:tcW w:w="2376" w:type="dxa"/>
          </w:tcPr>
          <w:p w14:paraId="5B4458FB" w14:textId="7CFDB758" w:rsidR="00014B6A" w:rsidRDefault="00014B6A">
            <w:r w:rsidRPr="00602889">
              <w:rPr>
                <w:b/>
              </w:rPr>
              <w:t>İhale tarihi</w:t>
            </w:r>
            <w:r>
              <w:rPr>
                <w:b/>
              </w:rPr>
              <w:t xml:space="preserve"> </w:t>
            </w:r>
            <w:r w:rsidR="00BF6F17">
              <w:rPr>
                <w:b/>
              </w:rPr>
              <w:t xml:space="preserve">: </w:t>
            </w:r>
            <w:r>
              <w:rPr>
                <w:b/>
              </w:rPr>
              <w:t xml:space="preserve">                            </w:t>
            </w:r>
            <w:r w:rsidRPr="00602889">
              <w:rPr>
                <w:b/>
              </w:rPr>
              <w:t xml:space="preserve"> </w:t>
            </w:r>
          </w:p>
        </w:tc>
        <w:tc>
          <w:tcPr>
            <w:tcW w:w="7112" w:type="dxa"/>
          </w:tcPr>
          <w:p w14:paraId="68166BF3" w14:textId="6707D722" w:rsidR="00014B6A" w:rsidRPr="00014B6A" w:rsidRDefault="00014B6A">
            <w:pPr>
              <w:rPr>
                <w:b/>
              </w:rPr>
            </w:pPr>
          </w:p>
        </w:tc>
      </w:tr>
    </w:tbl>
    <w:p w14:paraId="699C3111" w14:textId="77777777" w:rsidR="00FD72FD" w:rsidRPr="00602889" w:rsidRDefault="00FD72FD">
      <w:pPr>
        <w:rPr>
          <w:b/>
        </w:rPr>
      </w:pPr>
    </w:p>
    <w:tbl>
      <w:tblPr>
        <w:tblStyle w:val="TabloKlavuzu"/>
        <w:tblW w:w="0" w:type="auto"/>
        <w:tblLook w:val="04A0" w:firstRow="1" w:lastRow="0" w:firstColumn="1" w:lastColumn="0" w:noHBand="0" w:noVBand="1"/>
      </w:tblPr>
      <w:tblGrid>
        <w:gridCol w:w="2777"/>
        <w:gridCol w:w="3303"/>
        <w:gridCol w:w="2776"/>
      </w:tblGrid>
      <w:tr w:rsidR="00602889" w14:paraId="5003F980" w14:textId="77777777" w:rsidTr="00602889">
        <w:tc>
          <w:tcPr>
            <w:tcW w:w="2777" w:type="dxa"/>
            <w:vMerge w:val="restart"/>
          </w:tcPr>
          <w:p w14:paraId="28133E68" w14:textId="77777777" w:rsidR="00602889" w:rsidRPr="00687F15" w:rsidRDefault="00602889" w:rsidP="00602889">
            <w:pPr>
              <w:jc w:val="center"/>
              <w:rPr>
                <w:b/>
              </w:rPr>
            </w:pPr>
            <w:r w:rsidRPr="00687F15">
              <w:rPr>
                <w:b/>
              </w:rPr>
              <w:t>ADAY</w:t>
            </w:r>
          </w:p>
        </w:tc>
        <w:tc>
          <w:tcPr>
            <w:tcW w:w="3303" w:type="dxa"/>
          </w:tcPr>
          <w:p w14:paraId="054DDE79" w14:textId="77777777" w:rsidR="00602889" w:rsidRPr="00687F15" w:rsidRDefault="00602889">
            <w:pPr>
              <w:rPr>
                <w:b/>
              </w:rPr>
            </w:pPr>
            <w:r w:rsidRPr="00687F15">
              <w:rPr>
                <w:b/>
              </w:rPr>
              <w:t>Adı'na Soyadı/Ticaret Unvanı</w:t>
            </w:r>
          </w:p>
        </w:tc>
        <w:tc>
          <w:tcPr>
            <w:tcW w:w="2776" w:type="dxa"/>
          </w:tcPr>
          <w:p w14:paraId="175C6E66" w14:textId="77777777" w:rsidR="00602889" w:rsidRDefault="00602889"/>
        </w:tc>
      </w:tr>
      <w:tr w:rsidR="00602889" w14:paraId="4790450C" w14:textId="77777777" w:rsidTr="00602889">
        <w:tc>
          <w:tcPr>
            <w:tcW w:w="2777" w:type="dxa"/>
            <w:vMerge/>
          </w:tcPr>
          <w:p w14:paraId="4387710D" w14:textId="77777777" w:rsidR="00602889" w:rsidRPr="00687F15" w:rsidRDefault="00602889">
            <w:pPr>
              <w:rPr>
                <w:b/>
              </w:rPr>
            </w:pPr>
          </w:p>
        </w:tc>
        <w:tc>
          <w:tcPr>
            <w:tcW w:w="3303" w:type="dxa"/>
          </w:tcPr>
          <w:p w14:paraId="3E08D97D" w14:textId="77777777" w:rsidR="00602889" w:rsidRPr="00687F15" w:rsidRDefault="00602889">
            <w:pPr>
              <w:rPr>
                <w:b/>
              </w:rPr>
            </w:pPr>
            <w:r w:rsidRPr="00687F15">
              <w:rPr>
                <w:b/>
              </w:rPr>
              <w:t>Adresi</w:t>
            </w:r>
          </w:p>
        </w:tc>
        <w:tc>
          <w:tcPr>
            <w:tcW w:w="2776" w:type="dxa"/>
          </w:tcPr>
          <w:p w14:paraId="748C5B1C" w14:textId="77777777" w:rsidR="00602889" w:rsidRDefault="00602889"/>
        </w:tc>
      </w:tr>
      <w:tr w:rsidR="00602889" w14:paraId="38308728" w14:textId="77777777" w:rsidTr="00602889">
        <w:tc>
          <w:tcPr>
            <w:tcW w:w="2777" w:type="dxa"/>
            <w:vMerge/>
          </w:tcPr>
          <w:p w14:paraId="04B5AB37" w14:textId="77777777" w:rsidR="00602889" w:rsidRPr="00687F15" w:rsidRDefault="00602889">
            <w:pPr>
              <w:rPr>
                <w:b/>
              </w:rPr>
            </w:pPr>
          </w:p>
        </w:tc>
        <w:tc>
          <w:tcPr>
            <w:tcW w:w="3303" w:type="dxa"/>
          </w:tcPr>
          <w:p w14:paraId="487605E4" w14:textId="77777777" w:rsidR="00602889" w:rsidRPr="00687F15" w:rsidRDefault="00602889">
            <w:pPr>
              <w:rPr>
                <w:b/>
              </w:rPr>
            </w:pPr>
            <w:r w:rsidRPr="00687F15">
              <w:rPr>
                <w:b/>
              </w:rPr>
              <w:t>TC Kimlik Numarası (Gerçek Kişi)</w:t>
            </w:r>
          </w:p>
        </w:tc>
        <w:tc>
          <w:tcPr>
            <w:tcW w:w="2776" w:type="dxa"/>
          </w:tcPr>
          <w:p w14:paraId="72CCDC68" w14:textId="77777777" w:rsidR="00602889" w:rsidRDefault="00602889"/>
        </w:tc>
      </w:tr>
      <w:tr w:rsidR="00602889" w14:paraId="2B14DDE5" w14:textId="77777777" w:rsidTr="00602889">
        <w:tc>
          <w:tcPr>
            <w:tcW w:w="2777" w:type="dxa"/>
            <w:vMerge/>
          </w:tcPr>
          <w:p w14:paraId="38BDC94C" w14:textId="77777777" w:rsidR="00602889" w:rsidRPr="00687F15" w:rsidRDefault="00602889">
            <w:pPr>
              <w:rPr>
                <w:b/>
              </w:rPr>
            </w:pPr>
          </w:p>
        </w:tc>
        <w:tc>
          <w:tcPr>
            <w:tcW w:w="3303" w:type="dxa"/>
          </w:tcPr>
          <w:p w14:paraId="63E03230" w14:textId="77777777" w:rsidR="00602889" w:rsidRPr="00687F15" w:rsidRDefault="00602889">
            <w:pPr>
              <w:rPr>
                <w:b/>
              </w:rPr>
            </w:pPr>
            <w:r w:rsidRPr="00687F15">
              <w:rPr>
                <w:b/>
              </w:rPr>
              <w:t>Vergi Kimlik Numarası (Tüzel Kişi)</w:t>
            </w:r>
          </w:p>
        </w:tc>
        <w:tc>
          <w:tcPr>
            <w:tcW w:w="2776" w:type="dxa"/>
          </w:tcPr>
          <w:p w14:paraId="2AF24384" w14:textId="77777777" w:rsidR="00602889" w:rsidRDefault="00602889"/>
        </w:tc>
      </w:tr>
      <w:tr w:rsidR="00602889" w14:paraId="77DF13F5" w14:textId="77777777" w:rsidTr="00602889">
        <w:tc>
          <w:tcPr>
            <w:tcW w:w="2777" w:type="dxa"/>
            <w:vMerge/>
          </w:tcPr>
          <w:p w14:paraId="5A9163D8" w14:textId="77777777" w:rsidR="00602889" w:rsidRPr="00687F15" w:rsidRDefault="00602889">
            <w:pPr>
              <w:rPr>
                <w:b/>
              </w:rPr>
            </w:pPr>
          </w:p>
        </w:tc>
        <w:tc>
          <w:tcPr>
            <w:tcW w:w="3303" w:type="dxa"/>
          </w:tcPr>
          <w:p w14:paraId="16B04484" w14:textId="77777777" w:rsidR="00602889" w:rsidRPr="00687F15" w:rsidRDefault="00602889">
            <w:pPr>
              <w:rPr>
                <w:b/>
              </w:rPr>
            </w:pPr>
            <w:r w:rsidRPr="00687F15">
              <w:rPr>
                <w:b/>
              </w:rPr>
              <w:t>Faks numarası</w:t>
            </w:r>
          </w:p>
        </w:tc>
        <w:tc>
          <w:tcPr>
            <w:tcW w:w="2776" w:type="dxa"/>
          </w:tcPr>
          <w:p w14:paraId="034136C7" w14:textId="77777777" w:rsidR="00602889" w:rsidRDefault="00602889"/>
        </w:tc>
      </w:tr>
      <w:tr w:rsidR="00602889" w14:paraId="046633F7" w14:textId="77777777" w:rsidTr="00B07273">
        <w:tc>
          <w:tcPr>
            <w:tcW w:w="6080" w:type="dxa"/>
            <w:gridSpan w:val="2"/>
          </w:tcPr>
          <w:p w14:paraId="440D8987" w14:textId="77777777" w:rsidR="00602889" w:rsidRPr="00687F15" w:rsidRDefault="00602889">
            <w:pPr>
              <w:rPr>
                <w:b/>
              </w:rPr>
            </w:pPr>
            <w:r w:rsidRPr="00687F15">
              <w:rPr>
                <w:b/>
              </w:rPr>
              <w:t>Dokümanın Satın Alındığı/Gönderildiği Tarih:</w:t>
            </w:r>
          </w:p>
        </w:tc>
        <w:tc>
          <w:tcPr>
            <w:tcW w:w="2776" w:type="dxa"/>
          </w:tcPr>
          <w:p w14:paraId="5661E39F" w14:textId="77777777" w:rsidR="00602889" w:rsidRDefault="00602889"/>
        </w:tc>
      </w:tr>
      <w:tr w:rsidR="00602889" w14:paraId="3FCE7C2D" w14:textId="77777777" w:rsidTr="00B81AEF">
        <w:tc>
          <w:tcPr>
            <w:tcW w:w="6080" w:type="dxa"/>
            <w:gridSpan w:val="2"/>
          </w:tcPr>
          <w:p w14:paraId="5FE43F1B" w14:textId="77777777" w:rsidR="00602889" w:rsidRPr="00687F15" w:rsidRDefault="00602889">
            <w:pPr>
              <w:rPr>
                <w:b/>
              </w:rPr>
            </w:pPr>
            <w:r w:rsidRPr="00687F15">
              <w:rPr>
                <w:b/>
              </w:rPr>
              <w:t>Doküman Bedelinin Tahsil Edildiğine İlişkin Belgenin Tarihi ve No’su:</w:t>
            </w:r>
          </w:p>
        </w:tc>
        <w:tc>
          <w:tcPr>
            <w:tcW w:w="2776" w:type="dxa"/>
          </w:tcPr>
          <w:p w14:paraId="5255C75F" w14:textId="77777777" w:rsidR="00602889" w:rsidRDefault="00602889"/>
        </w:tc>
      </w:tr>
      <w:tr w:rsidR="00602889" w14:paraId="63299B05" w14:textId="77777777" w:rsidTr="00191B16">
        <w:tc>
          <w:tcPr>
            <w:tcW w:w="6080" w:type="dxa"/>
            <w:gridSpan w:val="2"/>
          </w:tcPr>
          <w:p w14:paraId="6F7E9D11" w14:textId="77777777" w:rsidR="00602889" w:rsidRPr="00687F15" w:rsidRDefault="00602889">
            <w:pPr>
              <w:rPr>
                <w:b/>
              </w:rPr>
            </w:pPr>
            <w:r w:rsidRPr="00687F15">
              <w:rPr>
                <w:b/>
              </w:rPr>
              <w:t>Zeyilname Düzenlenme Tarihi ve Zeyilname Sıra Numarası:</w:t>
            </w:r>
          </w:p>
        </w:tc>
        <w:tc>
          <w:tcPr>
            <w:tcW w:w="2776" w:type="dxa"/>
          </w:tcPr>
          <w:p w14:paraId="675C8365" w14:textId="77777777" w:rsidR="00602889" w:rsidRDefault="00602889"/>
        </w:tc>
      </w:tr>
      <w:tr w:rsidR="00602889" w14:paraId="0426B189" w14:textId="77777777" w:rsidTr="00216A31">
        <w:tc>
          <w:tcPr>
            <w:tcW w:w="6080" w:type="dxa"/>
            <w:gridSpan w:val="2"/>
          </w:tcPr>
          <w:p w14:paraId="4E2D0D25" w14:textId="77777777" w:rsidR="00602889" w:rsidRPr="00687F15" w:rsidRDefault="00602889">
            <w:pPr>
              <w:rPr>
                <w:b/>
              </w:rPr>
            </w:pPr>
            <w:r w:rsidRPr="00687F15">
              <w:rPr>
                <w:b/>
              </w:rPr>
              <w:t>Açıklama Yapılma Tarihi ve Açıklama Sıra Numarası:</w:t>
            </w:r>
          </w:p>
        </w:tc>
        <w:tc>
          <w:tcPr>
            <w:tcW w:w="2776" w:type="dxa"/>
          </w:tcPr>
          <w:p w14:paraId="315E27B9" w14:textId="77777777" w:rsidR="00602889" w:rsidRDefault="00602889"/>
        </w:tc>
      </w:tr>
    </w:tbl>
    <w:p w14:paraId="5B7599A1" w14:textId="77777777" w:rsidR="00FD72FD" w:rsidRDefault="00FD72FD"/>
    <w:p w14:paraId="49938C8E" w14:textId="77777777" w:rsidR="00FD72FD" w:rsidRDefault="00602889">
      <w:r>
        <w:t xml:space="preserve">……………………… </w:t>
      </w:r>
      <w:r w:rsidR="00AB7C89">
        <w:t>ihalesine ilişkin olarak dokümanı oluşturan belgelerin aslına uygunluğu ve belgelerin tam olup olmadığı taraflarca kontrol edilmiş ve tamamı aslına uygun olarak teslim edilmiştir. Bu belgenin bir nüshası da dokümanı alana verilmiştir.</w:t>
      </w:r>
    </w:p>
    <w:p w14:paraId="3C83FFF9" w14:textId="77777777" w:rsidR="00FD72FD" w:rsidRDefault="00AB7C89">
      <w:r>
        <w:t>İhale dokümanı:</w:t>
      </w:r>
    </w:p>
    <w:p w14:paraId="2EFFCBE0" w14:textId="77777777" w:rsidR="00FD72FD" w:rsidRDefault="00AB7C89">
      <w:r>
        <w:t>a) İdari Şartname (1 adet)</w:t>
      </w:r>
    </w:p>
    <w:p w14:paraId="263D10BE" w14:textId="77777777" w:rsidR="00FD72FD" w:rsidRDefault="00AB7C89">
      <w:r>
        <w:t>b) Teknik Şartname (2 adet)</w:t>
      </w:r>
    </w:p>
    <w:p w14:paraId="2089AA3C" w14:textId="3C6BFA7C" w:rsidR="00FD72FD" w:rsidRDefault="009642FD">
      <w:r>
        <w:t>c</w:t>
      </w:r>
      <w:r w:rsidR="00AB7C89">
        <w:t xml:space="preserve">) </w:t>
      </w:r>
      <w:r w:rsidR="00AB7C89" w:rsidRPr="00AC256C">
        <w:t>Birim Fiyat Teklif Mektubu (2 adet)</w:t>
      </w:r>
    </w:p>
    <w:p w14:paraId="5C5481BB" w14:textId="4DA046CE" w:rsidR="00FD72FD" w:rsidRDefault="00BF6F17">
      <w:r>
        <w:t>d</w:t>
      </w:r>
      <w:r w:rsidR="00AB7C89">
        <w:t>) Yer Görme Belgesi (Kiralama)</w:t>
      </w:r>
    </w:p>
    <w:tbl>
      <w:tblPr>
        <w:tblStyle w:val="TabloKlavuzu"/>
        <w:tblW w:w="0" w:type="auto"/>
        <w:tblLook w:val="04A0" w:firstRow="1" w:lastRow="0" w:firstColumn="1" w:lastColumn="0" w:noHBand="0" w:noVBand="1"/>
      </w:tblPr>
      <w:tblGrid>
        <w:gridCol w:w="4390"/>
        <w:gridCol w:w="4390"/>
      </w:tblGrid>
      <w:tr w:rsidR="00602889" w14:paraId="651CA319" w14:textId="77777777" w:rsidTr="00602889">
        <w:tc>
          <w:tcPr>
            <w:tcW w:w="4390" w:type="dxa"/>
          </w:tcPr>
          <w:p w14:paraId="3101DD25" w14:textId="77777777" w:rsidR="00602889" w:rsidRDefault="00602889">
            <w:r>
              <w:t>Dokümanın Alanın Adı Soyadı</w:t>
            </w:r>
          </w:p>
        </w:tc>
        <w:tc>
          <w:tcPr>
            <w:tcW w:w="4390" w:type="dxa"/>
          </w:tcPr>
          <w:p w14:paraId="2F8D91BC" w14:textId="77777777" w:rsidR="00602889" w:rsidRDefault="00602889">
            <w:r>
              <w:t>Teslim Eden İdare Yetkilisi</w:t>
            </w:r>
          </w:p>
        </w:tc>
      </w:tr>
    </w:tbl>
    <w:p w14:paraId="16A9F311" w14:textId="77777777" w:rsidR="00FD72FD" w:rsidRDefault="00FD72FD" w:rsidP="00602889"/>
    <w:sectPr w:rsidR="00FD72FD"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9EFE2" w14:textId="77777777" w:rsidR="00A33EF3" w:rsidRDefault="00A33EF3" w:rsidP="00602889">
      <w:pPr>
        <w:spacing w:after="0" w:line="240" w:lineRule="auto"/>
      </w:pPr>
      <w:r>
        <w:separator/>
      </w:r>
    </w:p>
  </w:endnote>
  <w:endnote w:type="continuationSeparator" w:id="0">
    <w:p w14:paraId="663EA142" w14:textId="77777777" w:rsidR="00A33EF3" w:rsidRDefault="00A33EF3" w:rsidP="00602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2"/>
      <w:tblW w:w="5000" w:type="pct"/>
      <w:tblLook w:val="04A0" w:firstRow="1" w:lastRow="0" w:firstColumn="1" w:lastColumn="0" w:noHBand="0" w:noVBand="1"/>
    </w:tblPr>
    <w:tblGrid>
      <w:gridCol w:w="2773"/>
      <w:gridCol w:w="3038"/>
      <w:gridCol w:w="3045"/>
    </w:tblGrid>
    <w:tr w:rsidR="001910C5" w:rsidRPr="005A2964" w14:paraId="5FF8FEC2" w14:textId="77777777" w:rsidTr="00B54975">
      <w:trPr>
        <w:trHeight w:val="241"/>
      </w:trPr>
      <w:tc>
        <w:tcPr>
          <w:tcW w:w="1565" w:type="pct"/>
          <w:vAlign w:val="center"/>
        </w:tcPr>
        <w:p w14:paraId="46AEE4CE" w14:textId="77777777" w:rsidR="001910C5" w:rsidRPr="005A2964" w:rsidRDefault="001910C5" w:rsidP="001910C5">
          <w:pPr>
            <w:tabs>
              <w:tab w:val="center" w:pos="4536"/>
              <w:tab w:val="right" w:pos="9072"/>
            </w:tabs>
            <w:spacing w:after="160" w:line="259" w:lineRule="auto"/>
            <w:ind w:left="-252" w:firstLine="252"/>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Hazırlayan</w:t>
          </w:r>
        </w:p>
      </w:tc>
      <w:tc>
        <w:tcPr>
          <w:tcW w:w="1715" w:type="pct"/>
          <w:vAlign w:val="center"/>
        </w:tcPr>
        <w:p w14:paraId="3E8C99DD" w14:textId="77777777" w:rsidR="001910C5" w:rsidRPr="005A2964" w:rsidRDefault="001910C5" w:rsidP="001910C5">
          <w:pPr>
            <w:tabs>
              <w:tab w:val="center" w:pos="4536"/>
              <w:tab w:val="right" w:pos="9072"/>
            </w:tabs>
            <w:spacing w:after="160" w:line="259" w:lineRule="auto"/>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Kalite Sistem Onayı</w:t>
          </w:r>
        </w:p>
      </w:tc>
      <w:tc>
        <w:tcPr>
          <w:tcW w:w="1719" w:type="pct"/>
          <w:vAlign w:val="center"/>
        </w:tcPr>
        <w:p w14:paraId="32F79AC3" w14:textId="77777777" w:rsidR="001910C5" w:rsidRPr="005A2964" w:rsidRDefault="001910C5" w:rsidP="001910C5">
          <w:pPr>
            <w:tabs>
              <w:tab w:val="center" w:pos="4536"/>
              <w:tab w:val="right" w:pos="9072"/>
            </w:tabs>
            <w:spacing w:after="160" w:line="259" w:lineRule="auto"/>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Yürürlük Onayı</w:t>
          </w:r>
        </w:p>
      </w:tc>
    </w:tr>
    <w:tr w:rsidR="001910C5" w:rsidRPr="005A2964" w14:paraId="5CA66C57" w14:textId="77777777" w:rsidTr="00B54975">
      <w:trPr>
        <w:trHeight w:val="251"/>
      </w:trPr>
      <w:tc>
        <w:tcPr>
          <w:tcW w:w="1565" w:type="pct"/>
          <w:vAlign w:val="center"/>
        </w:tcPr>
        <w:p w14:paraId="6E524319" w14:textId="77777777" w:rsidR="001910C5" w:rsidRPr="005A2964" w:rsidRDefault="001910C5" w:rsidP="001910C5">
          <w:pPr>
            <w:tabs>
              <w:tab w:val="center" w:pos="4536"/>
              <w:tab w:val="right" w:pos="9072"/>
            </w:tabs>
            <w:spacing w:after="160" w:line="259" w:lineRule="auto"/>
            <w:jc w:val="center"/>
            <w:rPr>
              <w:rFonts w:ascii="Cambria" w:eastAsiaTheme="minorHAnsi" w:hAnsi="Cambria" w:cstheme="minorBidi"/>
              <w:color w:val="000000"/>
              <w:lang w:eastAsia="en-US"/>
            </w:rPr>
          </w:pPr>
          <w:r>
            <w:rPr>
              <w:rFonts w:ascii="Cambria" w:eastAsiaTheme="minorHAnsi" w:hAnsi="Cambria" w:cstheme="minorBidi"/>
              <w:color w:val="000000"/>
              <w:lang w:eastAsia="en-US"/>
            </w:rPr>
            <w:t>Birim Kalite Sorumlusu</w:t>
          </w:r>
        </w:p>
      </w:tc>
      <w:tc>
        <w:tcPr>
          <w:tcW w:w="1715" w:type="pct"/>
          <w:vAlign w:val="center"/>
        </w:tcPr>
        <w:p w14:paraId="64E50220" w14:textId="77777777" w:rsidR="001910C5" w:rsidRPr="005A2964" w:rsidRDefault="001910C5" w:rsidP="001910C5">
          <w:pPr>
            <w:tabs>
              <w:tab w:val="center" w:pos="4536"/>
              <w:tab w:val="right" w:pos="9072"/>
            </w:tabs>
            <w:spacing w:after="160" w:line="259" w:lineRule="auto"/>
            <w:jc w:val="center"/>
            <w:rPr>
              <w:rFonts w:ascii="Cambria" w:eastAsiaTheme="minorHAnsi" w:hAnsi="Cambria" w:cstheme="minorBidi"/>
              <w:color w:val="000000"/>
              <w:lang w:eastAsia="en-US"/>
            </w:rPr>
          </w:pPr>
          <w:r w:rsidRPr="005A2964">
            <w:rPr>
              <w:rFonts w:ascii="Cambria" w:eastAsiaTheme="minorHAnsi" w:hAnsi="Cambria" w:cstheme="minorBidi"/>
              <w:color w:val="000000"/>
              <w:lang w:eastAsia="en-US"/>
            </w:rPr>
            <w:t>Kalite Koordinatörü</w:t>
          </w:r>
        </w:p>
      </w:tc>
      <w:tc>
        <w:tcPr>
          <w:tcW w:w="1719" w:type="pct"/>
          <w:vAlign w:val="center"/>
        </w:tcPr>
        <w:p w14:paraId="408F8321" w14:textId="77777777" w:rsidR="001910C5" w:rsidRPr="005A2964" w:rsidRDefault="001910C5" w:rsidP="001910C5">
          <w:pPr>
            <w:tabs>
              <w:tab w:val="center" w:pos="4536"/>
              <w:tab w:val="right" w:pos="9072"/>
            </w:tabs>
            <w:spacing w:after="160" w:line="259" w:lineRule="auto"/>
            <w:ind w:firstLine="720"/>
            <w:rPr>
              <w:rFonts w:ascii="Cambria" w:eastAsiaTheme="minorHAnsi" w:hAnsi="Cambria" w:cstheme="minorBidi"/>
              <w:color w:val="000000"/>
              <w:lang w:eastAsia="en-US"/>
            </w:rPr>
          </w:pPr>
          <w:r w:rsidRPr="005A2964">
            <w:rPr>
              <w:rFonts w:ascii="Cambria" w:eastAsiaTheme="minorHAnsi" w:hAnsi="Cambria" w:cstheme="minorBidi"/>
              <w:color w:val="000000"/>
              <w:lang w:eastAsia="en-US"/>
            </w:rPr>
            <w:t xml:space="preserve">       </w:t>
          </w:r>
          <w:r>
            <w:rPr>
              <w:rFonts w:ascii="Cambria" w:eastAsiaTheme="minorHAnsi" w:hAnsi="Cambria" w:cstheme="minorBidi"/>
              <w:color w:val="000000"/>
              <w:lang w:eastAsia="en-US"/>
            </w:rPr>
            <w:t xml:space="preserve">     </w:t>
          </w:r>
          <w:r w:rsidRPr="005A2964">
            <w:rPr>
              <w:rFonts w:ascii="Cambria" w:eastAsiaTheme="minorHAnsi" w:hAnsi="Cambria" w:cstheme="minorBidi"/>
              <w:color w:val="000000"/>
              <w:lang w:eastAsia="en-US"/>
            </w:rPr>
            <w:t>Rektör</w:t>
          </w:r>
        </w:p>
      </w:tc>
    </w:tr>
  </w:tbl>
  <w:p w14:paraId="77974043" w14:textId="77777777" w:rsidR="001910C5" w:rsidRDefault="001910C5" w:rsidP="001910C5">
    <w:pPr>
      <w:pStyle w:val="AralkYok"/>
      <w:pBdr>
        <w:top w:val="single" w:sz="4" w:space="0" w:color="BFBFBF" w:themeColor="background1" w:themeShade="BF"/>
      </w:pBdr>
      <w:rPr>
        <w:sz w:val="6"/>
        <w:szCs w:val="6"/>
      </w:rPr>
    </w:pPr>
  </w:p>
  <w:p w14:paraId="00893172" w14:textId="77777777" w:rsidR="001910C5" w:rsidRPr="001C0345" w:rsidRDefault="001910C5" w:rsidP="001910C5">
    <w:pPr>
      <w:pStyle w:val="AltBilgi"/>
      <w:jc w:val="center"/>
      <w:rPr>
        <w:sz w:val="16"/>
        <w:szCs w:val="16"/>
      </w:rPr>
    </w:pPr>
    <w:r w:rsidRPr="001C0345">
      <w:rPr>
        <w:b/>
        <w:sz w:val="16"/>
        <w:szCs w:val="16"/>
      </w:rPr>
      <w:t>Adres:</w:t>
    </w:r>
    <w:r w:rsidRPr="001C0345">
      <w:rPr>
        <w:sz w:val="16"/>
        <w:szCs w:val="16"/>
      </w:rPr>
      <w:t xml:space="preserve"> Cikcilli Mah. Saraybeleni Cad. No:7 07400 Alanya/Antalya/TÜRKİYE https://www.alanyauniversity.edu.tr</w:t>
    </w:r>
  </w:p>
  <w:p w14:paraId="2A3A937E" w14:textId="77777777" w:rsidR="001910C5" w:rsidRDefault="00A33EF3" w:rsidP="001910C5">
    <w:pPr>
      <w:pStyle w:val="AltBilgi"/>
      <w:jc w:val="center"/>
      <w:rPr>
        <w:sz w:val="16"/>
        <w:szCs w:val="16"/>
      </w:rPr>
    </w:pPr>
    <w:hyperlink r:id="rId1" w:history="1">
      <w:r w:rsidR="001910C5" w:rsidRPr="001C0345">
        <w:rPr>
          <w:rStyle w:val="Kpr"/>
          <w:color w:val="000000" w:themeColor="text1"/>
          <w:sz w:val="16"/>
          <w:szCs w:val="16"/>
        </w:rPr>
        <w:t>info@alanyauniversity.edu.tr</w:t>
      </w:r>
    </w:hyperlink>
    <w:r w:rsidR="001910C5" w:rsidRPr="001C0345">
      <w:rPr>
        <w:color w:val="000000" w:themeColor="text1"/>
        <w:sz w:val="16"/>
        <w:szCs w:val="16"/>
      </w:rPr>
      <w:t xml:space="preserve"> </w:t>
    </w:r>
    <w:r w:rsidR="001910C5" w:rsidRPr="001C0345">
      <w:rPr>
        <w:sz w:val="16"/>
        <w:szCs w:val="16"/>
      </w:rPr>
      <w:t>TEL: +90 242 513 69 69 / 3500 (santral) FAKS: +90 242 513 69 66</w:t>
    </w:r>
  </w:p>
  <w:p w14:paraId="73B6AF08" w14:textId="61CD56CB" w:rsidR="001910C5" w:rsidRPr="001910C5" w:rsidRDefault="001910C5" w:rsidP="001910C5">
    <w:pPr>
      <w:pStyle w:val="AltBilgi"/>
      <w:jc w:val="center"/>
      <w:rPr>
        <w:sz w:val="16"/>
        <w:szCs w:val="16"/>
      </w:rPr>
    </w:pPr>
    <w:r w:rsidRPr="00F56B54">
      <w:rPr>
        <w:rFonts w:ascii="Calibri" w:hAnsi="Calibri"/>
        <w:b/>
        <w:color w:val="FF0000"/>
      </w:rPr>
      <w:t>KONTROLLÜ</w:t>
    </w:r>
    <w:r w:rsidRPr="00F56B54">
      <w:rPr>
        <w:rFonts w:ascii="Calibri" w:hAnsi="Calibri"/>
        <w:b/>
        <w:color w:val="FF0000"/>
        <w:spacing w:val="-6"/>
      </w:rPr>
      <w:t xml:space="preserve"> </w:t>
    </w:r>
    <w:r w:rsidRPr="00F56B54">
      <w:rPr>
        <w:rFonts w:ascii="Calibri" w:hAnsi="Calibri"/>
        <w:b/>
        <w:color w:val="FF0000"/>
        <w:spacing w:val="-2"/>
      </w:rPr>
      <w:t>KOPYA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F1C83" w14:textId="77777777" w:rsidR="00A33EF3" w:rsidRDefault="00A33EF3" w:rsidP="00602889">
      <w:pPr>
        <w:spacing w:after="0" w:line="240" w:lineRule="auto"/>
      </w:pPr>
      <w:r>
        <w:separator/>
      </w:r>
    </w:p>
  </w:footnote>
  <w:footnote w:type="continuationSeparator" w:id="0">
    <w:p w14:paraId="547037CD" w14:textId="77777777" w:rsidR="00A33EF3" w:rsidRDefault="00A33EF3" w:rsidP="00602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1"/>
      <w:tblW w:w="10060" w:type="dxa"/>
      <w:jc w:val="center"/>
      <w:tblLayout w:type="fixed"/>
      <w:tblLook w:val="04A0" w:firstRow="1" w:lastRow="0" w:firstColumn="1" w:lastColumn="0" w:noHBand="0" w:noVBand="1"/>
    </w:tblPr>
    <w:tblGrid>
      <w:gridCol w:w="2328"/>
      <w:gridCol w:w="5173"/>
      <w:gridCol w:w="1425"/>
      <w:gridCol w:w="1134"/>
    </w:tblGrid>
    <w:tr w:rsidR="001910C5" w:rsidRPr="005A2964" w14:paraId="61ACB446" w14:textId="77777777" w:rsidTr="00B54975">
      <w:trPr>
        <w:trHeight w:val="284"/>
        <w:jc w:val="center"/>
      </w:trPr>
      <w:tc>
        <w:tcPr>
          <w:tcW w:w="2328" w:type="dxa"/>
          <w:vMerge w:val="restart"/>
          <w:vAlign w:val="center"/>
        </w:tcPr>
        <w:p w14:paraId="3A6F67BE" w14:textId="77777777" w:rsidR="001910C5" w:rsidRPr="005A2964" w:rsidRDefault="001910C5" w:rsidP="001910C5">
          <w:pPr>
            <w:tabs>
              <w:tab w:val="center" w:pos="4536"/>
              <w:tab w:val="right" w:pos="9072"/>
            </w:tabs>
            <w:spacing w:line="276" w:lineRule="auto"/>
            <w:jc w:val="center"/>
            <w:rPr>
              <w:rFonts w:ascii="Cambria" w:hAnsi="Cambria"/>
              <w:b/>
              <w:sz w:val="18"/>
              <w:szCs w:val="18"/>
            </w:rPr>
          </w:pPr>
          <w:r w:rsidRPr="005A2964">
            <w:rPr>
              <w:rFonts w:ascii="Cambria" w:hAnsi="Cambria"/>
              <w:noProof/>
              <w:sz w:val="16"/>
              <w:szCs w:val="16"/>
            </w:rPr>
            <w:drawing>
              <wp:inline distT="0" distB="0" distL="0" distR="0" wp14:anchorId="7A2B91DD" wp14:editId="7487D261">
                <wp:extent cx="710517" cy="676275"/>
                <wp:effectExtent l="0" t="0" r="0" b="0"/>
                <wp:docPr id="2" name="Resim 2" descr="C:\Users\USER\Desktop\Alanya Üniversites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lanya Üniversitesi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745" cy="678395"/>
                        </a:xfrm>
                        <a:prstGeom prst="rect">
                          <a:avLst/>
                        </a:prstGeom>
                        <a:noFill/>
                        <a:ln>
                          <a:noFill/>
                        </a:ln>
                      </pic:spPr>
                    </pic:pic>
                  </a:graphicData>
                </a:graphic>
              </wp:inline>
            </w:drawing>
          </w:r>
        </w:p>
      </w:tc>
      <w:tc>
        <w:tcPr>
          <w:tcW w:w="5173" w:type="dxa"/>
          <w:vMerge w:val="restart"/>
          <w:vAlign w:val="center"/>
        </w:tcPr>
        <w:p w14:paraId="5EEBAF7A" w14:textId="43742785" w:rsidR="001910C5" w:rsidRDefault="00863B88" w:rsidP="001910C5">
          <w:pPr>
            <w:tabs>
              <w:tab w:val="center" w:pos="4536"/>
              <w:tab w:val="left" w:pos="5812"/>
              <w:tab w:val="right" w:pos="9072"/>
            </w:tabs>
            <w:spacing w:line="276" w:lineRule="auto"/>
            <w:ind w:left="-142"/>
            <w:jc w:val="center"/>
            <w:rPr>
              <w:b/>
            </w:rPr>
          </w:pPr>
          <w:r>
            <w:rPr>
              <w:b/>
            </w:rPr>
            <w:t xml:space="preserve">T.C. </w:t>
          </w:r>
          <w:r w:rsidR="001910C5">
            <w:rPr>
              <w:b/>
            </w:rPr>
            <w:t>ALANYA ÜNİVERSİTESİ</w:t>
          </w:r>
        </w:p>
        <w:p w14:paraId="12B7B1CA" w14:textId="1F2BD7F2" w:rsidR="001910C5" w:rsidRPr="005A2964" w:rsidRDefault="001910C5" w:rsidP="001910C5">
          <w:pPr>
            <w:ind w:left="1440"/>
            <w:rPr>
              <w:b/>
            </w:rPr>
          </w:pPr>
          <w:r w:rsidRPr="00602889">
            <w:rPr>
              <w:b/>
            </w:rPr>
            <w:t>İHALE DOKÜMANIN SATIN ALINDIĞINA İLİŞKİN FORM</w:t>
          </w:r>
        </w:p>
      </w:tc>
      <w:tc>
        <w:tcPr>
          <w:tcW w:w="1425" w:type="dxa"/>
          <w:vAlign w:val="center"/>
        </w:tcPr>
        <w:p w14:paraId="2C2C5D63" w14:textId="77777777" w:rsidR="001910C5" w:rsidRPr="005A2964" w:rsidRDefault="001910C5" w:rsidP="001910C5">
          <w:pPr>
            <w:tabs>
              <w:tab w:val="center" w:pos="4536"/>
              <w:tab w:val="right" w:pos="9072"/>
            </w:tabs>
            <w:spacing w:line="276" w:lineRule="auto"/>
            <w:jc w:val="both"/>
            <w:rPr>
              <w:sz w:val="16"/>
              <w:szCs w:val="16"/>
            </w:rPr>
          </w:pPr>
          <w:r w:rsidRPr="005A2964">
            <w:rPr>
              <w:sz w:val="16"/>
              <w:szCs w:val="16"/>
            </w:rPr>
            <w:t>Doküman No</w:t>
          </w:r>
        </w:p>
      </w:tc>
      <w:tc>
        <w:tcPr>
          <w:tcW w:w="1134" w:type="dxa"/>
          <w:vAlign w:val="center"/>
        </w:tcPr>
        <w:p w14:paraId="3D0771FC" w14:textId="7F7BBE00" w:rsidR="001910C5" w:rsidRPr="005A2964" w:rsidRDefault="001910C5" w:rsidP="001910C5">
          <w:pPr>
            <w:tabs>
              <w:tab w:val="center" w:pos="4536"/>
              <w:tab w:val="right" w:pos="9072"/>
            </w:tabs>
            <w:spacing w:line="276" w:lineRule="auto"/>
            <w:ind w:left="-112"/>
            <w:jc w:val="center"/>
            <w:rPr>
              <w:sz w:val="16"/>
              <w:szCs w:val="16"/>
            </w:rPr>
          </w:pPr>
          <w:r>
            <w:rPr>
              <w:spacing w:val="-2"/>
              <w:sz w:val="16"/>
            </w:rPr>
            <w:t>FRM-KGS-</w:t>
          </w:r>
          <w:r>
            <w:rPr>
              <w:spacing w:val="-5"/>
              <w:sz w:val="16"/>
            </w:rPr>
            <w:t>110</w:t>
          </w:r>
        </w:p>
      </w:tc>
    </w:tr>
    <w:tr w:rsidR="001910C5" w:rsidRPr="005A2964" w14:paraId="5E5AE64E" w14:textId="77777777" w:rsidTr="00B54975">
      <w:trPr>
        <w:trHeight w:val="284"/>
        <w:jc w:val="center"/>
      </w:trPr>
      <w:tc>
        <w:tcPr>
          <w:tcW w:w="2328" w:type="dxa"/>
          <w:vMerge/>
        </w:tcPr>
        <w:p w14:paraId="398CD891" w14:textId="77777777" w:rsidR="001910C5" w:rsidRPr="005A2964" w:rsidRDefault="001910C5" w:rsidP="001910C5">
          <w:pPr>
            <w:tabs>
              <w:tab w:val="center" w:pos="4536"/>
              <w:tab w:val="right" w:pos="9072"/>
            </w:tabs>
            <w:spacing w:line="276" w:lineRule="auto"/>
            <w:rPr>
              <w:rFonts w:ascii="Cambria" w:hAnsi="Cambria"/>
              <w:noProof/>
            </w:rPr>
          </w:pPr>
        </w:p>
      </w:tc>
      <w:tc>
        <w:tcPr>
          <w:tcW w:w="5173" w:type="dxa"/>
          <w:vMerge/>
        </w:tcPr>
        <w:p w14:paraId="6B5D052B" w14:textId="77777777" w:rsidR="001910C5" w:rsidRPr="005A2964" w:rsidRDefault="001910C5" w:rsidP="001910C5">
          <w:pPr>
            <w:tabs>
              <w:tab w:val="center" w:pos="4536"/>
              <w:tab w:val="right" w:pos="9072"/>
            </w:tabs>
            <w:spacing w:line="276" w:lineRule="auto"/>
            <w:jc w:val="center"/>
            <w:rPr>
              <w:rFonts w:ascii="Cambria" w:hAnsi="Cambria"/>
              <w:b/>
            </w:rPr>
          </w:pPr>
        </w:p>
      </w:tc>
      <w:tc>
        <w:tcPr>
          <w:tcW w:w="1425" w:type="dxa"/>
          <w:vAlign w:val="center"/>
        </w:tcPr>
        <w:p w14:paraId="6A9C424C" w14:textId="77777777" w:rsidR="001910C5" w:rsidRPr="005A2964" w:rsidRDefault="001910C5" w:rsidP="001910C5">
          <w:pPr>
            <w:tabs>
              <w:tab w:val="center" w:pos="4536"/>
              <w:tab w:val="right" w:pos="9072"/>
            </w:tabs>
            <w:spacing w:line="276" w:lineRule="auto"/>
            <w:jc w:val="both"/>
            <w:rPr>
              <w:sz w:val="16"/>
              <w:szCs w:val="16"/>
            </w:rPr>
          </w:pPr>
          <w:r w:rsidRPr="005A2964">
            <w:rPr>
              <w:sz w:val="16"/>
              <w:szCs w:val="16"/>
            </w:rPr>
            <w:t>İlk Yayın Tarihi</w:t>
          </w:r>
        </w:p>
      </w:tc>
      <w:tc>
        <w:tcPr>
          <w:tcW w:w="1134" w:type="dxa"/>
          <w:vAlign w:val="center"/>
        </w:tcPr>
        <w:p w14:paraId="07A84B3C" w14:textId="77777777" w:rsidR="001910C5" w:rsidRPr="005A2964" w:rsidRDefault="001910C5" w:rsidP="001910C5">
          <w:pPr>
            <w:tabs>
              <w:tab w:val="center" w:pos="4536"/>
              <w:tab w:val="right" w:pos="9072"/>
            </w:tabs>
            <w:spacing w:line="276" w:lineRule="auto"/>
            <w:jc w:val="center"/>
            <w:rPr>
              <w:sz w:val="16"/>
              <w:szCs w:val="16"/>
            </w:rPr>
          </w:pPr>
          <w:r>
            <w:rPr>
              <w:sz w:val="16"/>
              <w:szCs w:val="16"/>
            </w:rPr>
            <w:t>01.01.2023</w:t>
          </w:r>
        </w:p>
      </w:tc>
    </w:tr>
    <w:tr w:rsidR="001910C5" w:rsidRPr="005A2964" w14:paraId="78730B40" w14:textId="77777777" w:rsidTr="00B54975">
      <w:trPr>
        <w:trHeight w:val="284"/>
        <w:jc w:val="center"/>
      </w:trPr>
      <w:tc>
        <w:tcPr>
          <w:tcW w:w="2328" w:type="dxa"/>
          <w:vMerge/>
        </w:tcPr>
        <w:p w14:paraId="6042304D" w14:textId="77777777" w:rsidR="001910C5" w:rsidRPr="005A2964" w:rsidRDefault="001910C5" w:rsidP="001910C5">
          <w:pPr>
            <w:tabs>
              <w:tab w:val="center" w:pos="4536"/>
              <w:tab w:val="right" w:pos="9072"/>
            </w:tabs>
            <w:spacing w:line="276" w:lineRule="auto"/>
            <w:rPr>
              <w:rFonts w:ascii="Cambria" w:hAnsi="Cambria"/>
              <w:noProof/>
            </w:rPr>
          </w:pPr>
        </w:p>
      </w:tc>
      <w:tc>
        <w:tcPr>
          <w:tcW w:w="5173" w:type="dxa"/>
          <w:vMerge/>
        </w:tcPr>
        <w:p w14:paraId="6643DE60" w14:textId="77777777" w:rsidR="001910C5" w:rsidRPr="005A2964" w:rsidRDefault="001910C5" w:rsidP="001910C5">
          <w:pPr>
            <w:tabs>
              <w:tab w:val="center" w:pos="4536"/>
              <w:tab w:val="right" w:pos="9072"/>
            </w:tabs>
            <w:spacing w:line="276" w:lineRule="auto"/>
            <w:jc w:val="center"/>
            <w:rPr>
              <w:rFonts w:ascii="Cambria" w:hAnsi="Cambria"/>
              <w:b/>
            </w:rPr>
          </w:pPr>
        </w:p>
      </w:tc>
      <w:tc>
        <w:tcPr>
          <w:tcW w:w="1425" w:type="dxa"/>
          <w:vAlign w:val="center"/>
        </w:tcPr>
        <w:p w14:paraId="54B6F200" w14:textId="77777777" w:rsidR="001910C5" w:rsidRPr="005A2964" w:rsidRDefault="001910C5" w:rsidP="001910C5">
          <w:pPr>
            <w:tabs>
              <w:tab w:val="center" w:pos="4536"/>
              <w:tab w:val="right" w:pos="9072"/>
            </w:tabs>
            <w:spacing w:line="276" w:lineRule="auto"/>
            <w:jc w:val="both"/>
            <w:rPr>
              <w:sz w:val="16"/>
              <w:szCs w:val="16"/>
            </w:rPr>
          </w:pPr>
          <w:r w:rsidRPr="005A2964">
            <w:rPr>
              <w:sz w:val="16"/>
              <w:szCs w:val="16"/>
            </w:rPr>
            <w:t>Revizyon Tarihi</w:t>
          </w:r>
        </w:p>
      </w:tc>
      <w:tc>
        <w:tcPr>
          <w:tcW w:w="1134" w:type="dxa"/>
          <w:vAlign w:val="center"/>
        </w:tcPr>
        <w:p w14:paraId="096EBDC6" w14:textId="77777777" w:rsidR="001910C5" w:rsidRPr="005A2964" w:rsidRDefault="001910C5" w:rsidP="001910C5">
          <w:pPr>
            <w:tabs>
              <w:tab w:val="center" w:pos="4536"/>
              <w:tab w:val="right" w:pos="9072"/>
            </w:tabs>
            <w:spacing w:line="276" w:lineRule="auto"/>
            <w:jc w:val="center"/>
            <w:rPr>
              <w:sz w:val="16"/>
              <w:szCs w:val="16"/>
            </w:rPr>
          </w:pPr>
          <w:r>
            <w:rPr>
              <w:sz w:val="16"/>
              <w:szCs w:val="16"/>
            </w:rPr>
            <w:t>15.01.2026</w:t>
          </w:r>
        </w:p>
      </w:tc>
    </w:tr>
    <w:tr w:rsidR="001910C5" w:rsidRPr="005A2964" w14:paraId="262B8116" w14:textId="77777777" w:rsidTr="00B54975">
      <w:trPr>
        <w:trHeight w:val="284"/>
        <w:jc w:val="center"/>
      </w:trPr>
      <w:tc>
        <w:tcPr>
          <w:tcW w:w="2328" w:type="dxa"/>
          <w:vMerge/>
        </w:tcPr>
        <w:p w14:paraId="70838A89" w14:textId="77777777" w:rsidR="001910C5" w:rsidRPr="005A2964" w:rsidRDefault="001910C5" w:rsidP="001910C5">
          <w:pPr>
            <w:tabs>
              <w:tab w:val="center" w:pos="4536"/>
              <w:tab w:val="right" w:pos="9072"/>
            </w:tabs>
            <w:spacing w:line="276" w:lineRule="auto"/>
            <w:rPr>
              <w:rFonts w:ascii="Cambria" w:hAnsi="Cambria"/>
              <w:noProof/>
            </w:rPr>
          </w:pPr>
        </w:p>
      </w:tc>
      <w:tc>
        <w:tcPr>
          <w:tcW w:w="5173" w:type="dxa"/>
          <w:vMerge/>
        </w:tcPr>
        <w:p w14:paraId="0166A661" w14:textId="77777777" w:rsidR="001910C5" w:rsidRPr="005A2964" w:rsidRDefault="001910C5" w:rsidP="001910C5">
          <w:pPr>
            <w:tabs>
              <w:tab w:val="center" w:pos="4536"/>
              <w:tab w:val="right" w:pos="9072"/>
            </w:tabs>
            <w:spacing w:line="276" w:lineRule="auto"/>
            <w:jc w:val="center"/>
            <w:rPr>
              <w:rFonts w:ascii="Cambria" w:hAnsi="Cambria"/>
              <w:b/>
            </w:rPr>
          </w:pPr>
        </w:p>
      </w:tc>
      <w:tc>
        <w:tcPr>
          <w:tcW w:w="1425" w:type="dxa"/>
          <w:vAlign w:val="center"/>
        </w:tcPr>
        <w:p w14:paraId="5A098D69" w14:textId="77777777" w:rsidR="001910C5" w:rsidRPr="005A2964" w:rsidRDefault="001910C5" w:rsidP="001910C5">
          <w:pPr>
            <w:tabs>
              <w:tab w:val="center" w:pos="4536"/>
              <w:tab w:val="right" w:pos="9072"/>
            </w:tabs>
            <w:spacing w:line="276" w:lineRule="auto"/>
            <w:jc w:val="both"/>
            <w:rPr>
              <w:sz w:val="16"/>
              <w:szCs w:val="16"/>
            </w:rPr>
          </w:pPr>
          <w:r w:rsidRPr="005A2964">
            <w:rPr>
              <w:sz w:val="16"/>
              <w:szCs w:val="16"/>
            </w:rPr>
            <w:t>Revizyon No</w:t>
          </w:r>
        </w:p>
      </w:tc>
      <w:tc>
        <w:tcPr>
          <w:tcW w:w="1134" w:type="dxa"/>
          <w:vAlign w:val="center"/>
        </w:tcPr>
        <w:p w14:paraId="3B82DB80" w14:textId="77777777" w:rsidR="001910C5" w:rsidRPr="005A2964" w:rsidRDefault="001910C5" w:rsidP="001910C5">
          <w:pPr>
            <w:tabs>
              <w:tab w:val="center" w:pos="4536"/>
              <w:tab w:val="right" w:pos="9072"/>
            </w:tabs>
            <w:spacing w:line="276" w:lineRule="auto"/>
            <w:jc w:val="center"/>
            <w:rPr>
              <w:sz w:val="16"/>
              <w:szCs w:val="16"/>
            </w:rPr>
          </w:pPr>
          <w:r>
            <w:rPr>
              <w:sz w:val="16"/>
              <w:szCs w:val="16"/>
            </w:rPr>
            <w:t>01</w:t>
          </w:r>
        </w:p>
      </w:tc>
    </w:tr>
    <w:tr w:rsidR="001910C5" w:rsidRPr="005A2964" w14:paraId="2C595556" w14:textId="77777777" w:rsidTr="00B54975">
      <w:trPr>
        <w:trHeight w:val="284"/>
        <w:jc w:val="center"/>
      </w:trPr>
      <w:tc>
        <w:tcPr>
          <w:tcW w:w="2328" w:type="dxa"/>
          <w:vMerge/>
        </w:tcPr>
        <w:p w14:paraId="6E03FCAF" w14:textId="77777777" w:rsidR="001910C5" w:rsidRPr="005A2964" w:rsidRDefault="001910C5" w:rsidP="001910C5">
          <w:pPr>
            <w:tabs>
              <w:tab w:val="center" w:pos="4536"/>
              <w:tab w:val="right" w:pos="9072"/>
            </w:tabs>
            <w:spacing w:line="276" w:lineRule="auto"/>
            <w:rPr>
              <w:rFonts w:ascii="Cambria" w:hAnsi="Cambria"/>
              <w:noProof/>
            </w:rPr>
          </w:pPr>
        </w:p>
      </w:tc>
      <w:tc>
        <w:tcPr>
          <w:tcW w:w="5173" w:type="dxa"/>
          <w:vMerge/>
        </w:tcPr>
        <w:p w14:paraId="2A01C1A8" w14:textId="77777777" w:rsidR="001910C5" w:rsidRPr="005A2964" w:rsidRDefault="001910C5" w:rsidP="001910C5">
          <w:pPr>
            <w:tabs>
              <w:tab w:val="center" w:pos="4536"/>
              <w:tab w:val="right" w:pos="9072"/>
            </w:tabs>
            <w:spacing w:line="276" w:lineRule="auto"/>
            <w:jc w:val="center"/>
            <w:rPr>
              <w:rFonts w:ascii="Cambria" w:hAnsi="Cambria"/>
              <w:b/>
            </w:rPr>
          </w:pPr>
        </w:p>
      </w:tc>
      <w:tc>
        <w:tcPr>
          <w:tcW w:w="1425" w:type="dxa"/>
          <w:vAlign w:val="center"/>
        </w:tcPr>
        <w:p w14:paraId="206F1C14" w14:textId="77777777" w:rsidR="001910C5" w:rsidRPr="005A2964" w:rsidRDefault="001910C5" w:rsidP="001910C5">
          <w:pPr>
            <w:tabs>
              <w:tab w:val="center" w:pos="4536"/>
              <w:tab w:val="right" w:pos="9072"/>
            </w:tabs>
            <w:spacing w:line="276" w:lineRule="auto"/>
            <w:jc w:val="both"/>
            <w:rPr>
              <w:sz w:val="16"/>
              <w:szCs w:val="16"/>
            </w:rPr>
          </w:pPr>
          <w:r w:rsidRPr="005A2964">
            <w:rPr>
              <w:sz w:val="16"/>
              <w:szCs w:val="16"/>
            </w:rPr>
            <w:t>Sayfa</w:t>
          </w:r>
        </w:p>
      </w:tc>
      <w:tc>
        <w:tcPr>
          <w:tcW w:w="1134" w:type="dxa"/>
          <w:vAlign w:val="center"/>
        </w:tcPr>
        <w:p w14:paraId="61950122" w14:textId="5D15C734" w:rsidR="001910C5" w:rsidRPr="005A2964" w:rsidRDefault="001910C5" w:rsidP="001910C5">
          <w:pPr>
            <w:tabs>
              <w:tab w:val="center" w:pos="4536"/>
              <w:tab w:val="right" w:pos="9072"/>
            </w:tabs>
            <w:spacing w:line="276" w:lineRule="auto"/>
            <w:jc w:val="center"/>
            <w:rPr>
              <w:sz w:val="16"/>
              <w:szCs w:val="16"/>
            </w:rPr>
          </w:pPr>
          <w:r w:rsidRPr="005A2964">
            <w:rPr>
              <w:sz w:val="16"/>
              <w:szCs w:val="16"/>
            </w:rPr>
            <w:t xml:space="preserve">Sayfa </w:t>
          </w:r>
          <w:r w:rsidRPr="005A2964">
            <w:rPr>
              <w:bCs/>
              <w:sz w:val="16"/>
              <w:szCs w:val="16"/>
            </w:rPr>
            <w:fldChar w:fldCharType="begin"/>
          </w:r>
          <w:r w:rsidRPr="005A2964">
            <w:rPr>
              <w:bCs/>
              <w:sz w:val="16"/>
              <w:szCs w:val="16"/>
            </w:rPr>
            <w:instrText>PAGE  \* Arabic  \* MERGEFORMAT</w:instrText>
          </w:r>
          <w:r w:rsidRPr="005A2964">
            <w:rPr>
              <w:bCs/>
              <w:sz w:val="16"/>
              <w:szCs w:val="16"/>
            </w:rPr>
            <w:fldChar w:fldCharType="separate"/>
          </w:r>
          <w:r w:rsidR="00863B88">
            <w:rPr>
              <w:bCs/>
              <w:noProof/>
              <w:sz w:val="16"/>
              <w:szCs w:val="16"/>
            </w:rPr>
            <w:t>1</w:t>
          </w:r>
          <w:r w:rsidRPr="005A2964">
            <w:rPr>
              <w:bCs/>
              <w:sz w:val="16"/>
              <w:szCs w:val="16"/>
            </w:rPr>
            <w:fldChar w:fldCharType="end"/>
          </w:r>
          <w:r w:rsidRPr="005A2964">
            <w:rPr>
              <w:sz w:val="16"/>
              <w:szCs w:val="16"/>
            </w:rPr>
            <w:t xml:space="preserve"> / </w:t>
          </w:r>
          <w:r w:rsidRPr="005A2964">
            <w:rPr>
              <w:bCs/>
              <w:sz w:val="16"/>
              <w:szCs w:val="16"/>
            </w:rPr>
            <w:fldChar w:fldCharType="begin"/>
          </w:r>
          <w:r w:rsidRPr="005A2964">
            <w:rPr>
              <w:bCs/>
              <w:sz w:val="16"/>
              <w:szCs w:val="16"/>
            </w:rPr>
            <w:instrText>NUMPAGES  \* Arabic  \* MERGEFORMAT</w:instrText>
          </w:r>
          <w:r w:rsidRPr="005A2964">
            <w:rPr>
              <w:bCs/>
              <w:sz w:val="16"/>
              <w:szCs w:val="16"/>
            </w:rPr>
            <w:fldChar w:fldCharType="separate"/>
          </w:r>
          <w:r w:rsidR="00863B88">
            <w:rPr>
              <w:bCs/>
              <w:noProof/>
              <w:sz w:val="16"/>
              <w:szCs w:val="16"/>
            </w:rPr>
            <w:t>1</w:t>
          </w:r>
          <w:r w:rsidRPr="005A2964">
            <w:rPr>
              <w:bCs/>
              <w:sz w:val="16"/>
              <w:szCs w:val="16"/>
            </w:rPr>
            <w:fldChar w:fldCharType="end"/>
          </w:r>
        </w:p>
      </w:tc>
    </w:tr>
  </w:tbl>
  <w:p w14:paraId="5B325BA0" w14:textId="77777777" w:rsidR="001910C5" w:rsidRDefault="001910C5">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14B6A"/>
    <w:rsid w:val="00026DF7"/>
    <w:rsid w:val="00034616"/>
    <w:rsid w:val="0006063C"/>
    <w:rsid w:val="000A6181"/>
    <w:rsid w:val="0015074B"/>
    <w:rsid w:val="001910C5"/>
    <w:rsid w:val="0029639D"/>
    <w:rsid w:val="00326F90"/>
    <w:rsid w:val="00506A4D"/>
    <w:rsid w:val="005668E3"/>
    <w:rsid w:val="00602889"/>
    <w:rsid w:val="006334F5"/>
    <w:rsid w:val="00687F15"/>
    <w:rsid w:val="00863B88"/>
    <w:rsid w:val="009642FD"/>
    <w:rsid w:val="00A322A9"/>
    <w:rsid w:val="00A33EF3"/>
    <w:rsid w:val="00AA1D8D"/>
    <w:rsid w:val="00AB7C89"/>
    <w:rsid w:val="00AC256C"/>
    <w:rsid w:val="00B47730"/>
    <w:rsid w:val="00BF6F17"/>
    <w:rsid w:val="00CB0664"/>
    <w:rsid w:val="00CE0D23"/>
    <w:rsid w:val="00FC4BAB"/>
    <w:rsid w:val="00FC693F"/>
    <w:rsid w:val="00FD72FD"/>
    <w:rsid w:val="00FF7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ACC6EE"/>
  <w14:defaultImageDpi w14:val="300"/>
  <w15:docId w15:val="{5F874797-5419-42B0-9348-02F63165E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rsid w:val="00E618BF"/>
  </w:style>
  <w:style w:type="paragraph" w:styleId="AralkYok">
    <w:name w:val="No Spacing"/>
    <w:link w:val="AralkYokChar"/>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abloKlavuzu1">
    <w:name w:val="Tablo Kılavuzu1"/>
    <w:basedOn w:val="NormalTablo"/>
    <w:next w:val="TabloKlavuzu"/>
    <w:uiPriority w:val="59"/>
    <w:rsid w:val="001910C5"/>
    <w:pPr>
      <w:spacing w:after="0" w:line="240" w:lineRule="auto"/>
    </w:pPr>
    <w:rPr>
      <w:rFonts w:ascii="Calibri" w:eastAsia="Calibri" w:hAnsi="Calibri" w:cs="Calibri"/>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alkYokChar">
    <w:name w:val="Aralık Yok Char"/>
    <w:basedOn w:val="VarsaylanParagrafYazTipi"/>
    <w:link w:val="AralkYok"/>
    <w:uiPriority w:val="1"/>
    <w:rsid w:val="001910C5"/>
  </w:style>
  <w:style w:type="table" w:customStyle="1" w:styleId="TabloKlavuzu2">
    <w:name w:val="Tablo Kılavuzu2"/>
    <w:basedOn w:val="NormalTablo"/>
    <w:next w:val="TabloKlavuzu"/>
    <w:uiPriority w:val="59"/>
    <w:rsid w:val="001910C5"/>
    <w:pPr>
      <w:spacing w:after="0" w:line="240" w:lineRule="auto"/>
    </w:pPr>
    <w:rPr>
      <w:rFonts w:ascii="Calibri" w:eastAsia="Calibri" w:hAnsi="Calibri" w:cs="Calibri"/>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910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alanyauniversity.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636BC-1B8A-4534-8056-2CDAF8B57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135</Words>
  <Characters>776</Characters>
  <Application>Microsoft Office Word</Application>
  <DocSecurity>0</DocSecurity>
  <Lines>6</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Hakem </cp:lastModifiedBy>
  <cp:revision>11</cp:revision>
  <dcterms:created xsi:type="dcterms:W3CDTF">2013-12-23T23:15:00Z</dcterms:created>
  <dcterms:modified xsi:type="dcterms:W3CDTF">2026-02-02T08:42:00Z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d3d0ea19-e961-4919-a268-e930bd371b4c</vt:lpwstr>
  </property>
</Properties>
</file>